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EB" w:rsidRPr="007E6EE9" w:rsidRDefault="000E37EB" w:rsidP="000E37EB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UMOWA nr K/</w:t>
      </w:r>
      <w:r>
        <w:rPr>
          <w:rFonts w:asciiTheme="majorHAnsi" w:hAnsiTheme="majorHAnsi"/>
          <w:b/>
          <w:bCs/>
        </w:rPr>
        <w:t xml:space="preserve">   </w:t>
      </w:r>
      <w:r w:rsidRPr="007E6EE9">
        <w:rPr>
          <w:rFonts w:asciiTheme="majorHAnsi" w:hAnsiTheme="majorHAnsi"/>
          <w:b/>
          <w:bCs/>
        </w:rPr>
        <w:t>/NK/2024</w:t>
      </w:r>
    </w:p>
    <w:p w:rsidR="000E37EB" w:rsidRPr="007E6EE9" w:rsidRDefault="000E37EB" w:rsidP="000E37EB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 udzielenie zamówienia na udzielanie świadczeń zdrowotnych</w:t>
      </w:r>
    </w:p>
    <w:p w:rsidR="000E37EB" w:rsidRPr="007E6EE9" w:rsidRDefault="000E37EB" w:rsidP="000E37EB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na podstawie art. 26 ust. ustawy z dnia 15 kwietnia 2011 r.</w:t>
      </w:r>
    </w:p>
    <w:p w:rsidR="000E37EB" w:rsidRPr="007E6EE9" w:rsidRDefault="000E37EB" w:rsidP="000E37EB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 działalności leczniczej </w:t>
      </w:r>
    </w:p>
    <w:p w:rsidR="000E37EB" w:rsidRPr="007E6EE9" w:rsidRDefault="000E37EB" w:rsidP="000E37EB">
      <w:pPr>
        <w:jc w:val="center"/>
        <w:rPr>
          <w:rFonts w:asciiTheme="majorHAnsi" w:hAnsiTheme="majorHAnsi"/>
        </w:rPr>
      </w:pPr>
    </w:p>
    <w:p w:rsidR="000E37EB" w:rsidRPr="007E6EE9" w:rsidRDefault="000E37EB" w:rsidP="000E37EB">
      <w:pPr>
        <w:jc w:val="center"/>
        <w:rPr>
          <w:rFonts w:asciiTheme="majorHAnsi" w:hAnsiTheme="majorHAnsi"/>
        </w:rPr>
      </w:pPr>
    </w:p>
    <w:p w:rsidR="000E37EB" w:rsidRPr="007E6EE9" w:rsidRDefault="000E37EB" w:rsidP="000E37EB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zawarta w dniu </w:t>
      </w:r>
      <w:r>
        <w:rPr>
          <w:rFonts w:asciiTheme="majorHAnsi" w:hAnsiTheme="majorHAnsi"/>
        </w:rPr>
        <w:t>……………………….</w:t>
      </w:r>
      <w:r w:rsidRPr="007E6EE9">
        <w:rPr>
          <w:rFonts w:asciiTheme="majorHAnsi" w:hAnsiTheme="majorHAnsi"/>
        </w:rPr>
        <w:t xml:space="preserve"> roku w Bytomiu pomiędzy:</w:t>
      </w:r>
    </w:p>
    <w:p w:rsidR="000E37EB" w:rsidRPr="007E6EE9" w:rsidRDefault="000E37EB" w:rsidP="000E37EB">
      <w:pPr>
        <w:jc w:val="both"/>
        <w:rPr>
          <w:rFonts w:asciiTheme="majorHAnsi" w:hAnsiTheme="majorHAnsi"/>
        </w:rPr>
      </w:pPr>
    </w:p>
    <w:p w:rsidR="000E37EB" w:rsidRPr="007E6EE9" w:rsidRDefault="000E37EB" w:rsidP="000E37EB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  <w:bCs/>
        </w:rPr>
        <w:t xml:space="preserve">Wojewódzkim Szpitalem </w:t>
      </w:r>
      <w:r w:rsidRPr="007E6EE9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7E6EE9">
        <w:rPr>
          <w:rFonts w:asciiTheme="majorHAnsi" w:hAnsiTheme="majorHAnsi" w:cs="Cambria"/>
          <w:spacing w:val="-2"/>
        </w:rPr>
        <w:t xml:space="preserve">, wpisanym do Rejestru </w:t>
      </w:r>
      <w:r w:rsidRPr="007E6EE9">
        <w:rPr>
          <w:rFonts w:asciiTheme="majorHAnsi" w:hAnsiTheme="majorHAnsi" w:cs="Cambria"/>
        </w:rPr>
        <w:t>Stowarzyszeń, Innych Organizacji Społecznych i Zawodowych, Fundacji</w:t>
      </w:r>
      <w:r>
        <w:rPr>
          <w:rFonts w:asciiTheme="majorHAnsi" w:hAnsiTheme="majorHAnsi" w:cs="Cambria"/>
        </w:rPr>
        <w:t xml:space="preserve">                         </w:t>
      </w:r>
      <w:r w:rsidRPr="007E6EE9">
        <w:rPr>
          <w:rFonts w:asciiTheme="majorHAnsi" w:hAnsiTheme="majorHAnsi" w:cs="Cambria"/>
        </w:rPr>
        <w:t xml:space="preserve"> i Samodzielnych Publicznych </w:t>
      </w:r>
      <w:r w:rsidRPr="007E6EE9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7E6EE9">
        <w:rPr>
          <w:rFonts w:asciiTheme="majorHAnsi" w:hAnsiTheme="majorHAnsi" w:cs="Cambria"/>
        </w:rPr>
        <w:t>Wschód w Katowicach VIII Wydział Gospodarczy Krajowego Rejestru Sądowego pod numerem:</w:t>
      </w:r>
      <w:r w:rsidRPr="007E6EE9">
        <w:rPr>
          <w:rFonts w:asciiTheme="majorHAnsi" w:hAnsiTheme="majorHAnsi" w:cs="Cambria"/>
          <w:b/>
        </w:rPr>
        <w:t xml:space="preserve"> 0000054127, NIP: 626-25-10-567, REGON: 000296271, </w:t>
      </w:r>
    </w:p>
    <w:p w:rsidR="000E37EB" w:rsidRPr="007E6EE9" w:rsidRDefault="000E37EB" w:rsidP="000E37EB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0E37EB" w:rsidRPr="007E6EE9" w:rsidRDefault="000E37EB" w:rsidP="000E37EB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0E37EB" w:rsidRPr="007E6EE9" w:rsidRDefault="000E37EB" w:rsidP="000E37EB">
      <w:pPr>
        <w:suppressAutoHyphens w:val="0"/>
        <w:ind w:left="720"/>
        <w:jc w:val="both"/>
        <w:rPr>
          <w:rFonts w:asciiTheme="majorHAnsi" w:hAnsiTheme="majorHAnsi"/>
        </w:rPr>
      </w:pPr>
    </w:p>
    <w:p w:rsidR="000E37EB" w:rsidRPr="007E6EE9" w:rsidRDefault="000E37EB" w:rsidP="000E37EB">
      <w:pPr>
        <w:suppressAutoHyphens w:val="0"/>
        <w:ind w:left="72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>Wojciecha Michalika – Dyrektora Naczelnego</w:t>
      </w:r>
    </w:p>
    <w:p w:rsidR="000E37EB" w:rsidRPr="007E6EE9" w:rsidRDefault="000E37EB" w:rsidP="000E37EB">
      <w:pPr>
        <w:ind w:left="720"/>
        <w:jc w:val="both"/>
        <w:rPr>
          <w:rFonts w:asciiTheme="majorHAnsi" w:hAnsiTheme="majorHAnsi"/>
        </w:rPr>
      </w:pPr>
    </w:p>
    <w:p w:rsidR="000E37EB" w:rsidRPr="007E6EE9" w:rsidRDefault="000E37EB" w:rsidP="000E37EB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Udzielającym zamówienia</w:t>
      </w:r>
      <w:r w:rsidRPr="007E6EE9">
        <w:rPr>
          <w:rFonts w:asciiTheme="majorHAnsi" w:hAnsiTheme="majorHAnsi"/>
        </w:rPr>
        <w:t>", lub Szpitalem</w:t>
      </w:r>
    </w:p>
    <w:p w:rsidR="000E37EB" w:rsidRPr="007E6EE9" w:rsidRDefault="000E37EB" w:rsidP="000E37EB">
      <w:pPr>
        <w:jc w:val="both"/>
        <w:rPr>
          <w:rFonts w:asciiTheme="majorHAnsi" w:hAnsiTheme="majorHAnsi"/>
        </w:rPr>
      </w:pPr>
    </w:p>
    <w:p w:rsidR="000E37EB" w:rsidRPr="007E6EE9" w:rsidRDefault="000E37EB" w:rsidP="000E37EB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a</w:t>
      </w:r>
    </w:p>
    <w:p w:rsidR="000E37EB" w:rsidRDefault="000E37EB" w:rsidP="000E37EB">
      <w:pPr>
        <w:jc w:val="both"/>
        <w:rPr>
          <w:rFonts w:asciiTheme="majorHAnsi" w:hAnsiTheme="majorHAnsi"/>
          <w:b/>
        </w:rPr>
      </w:pPr>
    </w:p>
    <w:p w:rsidR="000E37EB" w:rsidRDefault="000E37EB" w:rsidP="000E37EB">
      <w:pPr>
        <w:jc w:val="both"/>
        <w:rPr>
          <w:rFonts w:asciiTheme="majorHAnsi" w:hAnsiTheme="majorHAnsi"/>
          <w:b/>
        </w:rPr>
      </w:pPr>
    </w:p>
    <w:p w:rsidR="000E37EB" w:rsidRPr="007E6EE9" w:rsidRDefault="000E37EB" w:rsidP="000E37EB">
      <w:pPr>
        <w:jc w:val="both"/>
        <w:rPr>
          <w:rFonts w:asciiTheme="majorHAnsi" w:hAnsiTheme="majorHAnsi"/>
          <w:bCs/>
        </w:rPr>
      </w:pPr>
    </w:p>
    <w:p w:rsidR="000E37EB" w:rsidRPr="007E6EE9" w:rsidRDefault="000E37EB" w:rsidP="000E37EB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0E37EB" w:rsidRPr="007E6EE9" w:rsidRDefault="000E37EB" w:rsidP="000E37EB">
      <w:pPr>
        <w:jc w:val="both"/>
        <w:rPr>
          <w:rFonts w:asciiTheme="majorHAnsi" w:hAnsiTheme="majorHAnsi"/>
        </w:rPr>
      </w:pPr>
    </w:p>
    <w:p w:rsidR="000E37EB" w:rsidRPr="00970E72" w:rsidRDefault="000E37EB" w:rsidP="000E37EB">
      <w:pPr>
        <w:jc w:val="both"/>
        <w:rPr>
          <w:rFonts w:asciiTheme="majorHAnsi" w:hAnsiTheme="majorHAnsi"/>
          <w:b/>
        </w:rPr>
      </w:pPr>
    </w:p>
    <w:p w:rsidR="000E37EB" w:rsidRPr="007E6EE9" w:rsidRDefault="000E37EB" w:rsidP="000E37EB">
      <w:pPr>
        <w:suppressAutoHyphens w:val="0"/>
        <w:ind w:left="36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ab/>
      </w:r>
    </w:p>
    <w:p w:rsidR="000E37EB" w:rsidRPr="007E6EE9" w:rsidRDefault="000E37EB" w:rsidP="000E37EB">
      <w:pPr>
        <w:jc w:val="both"/>
        <w:rPr>
          <w:rFonts w:asciiTheme="majorHAnsi" w:hAnsiTheme="majorHAnsi"/>
          <w:bCs/>
        </w:rPr>
      </w:pPr>
    </w:p>
    <w:p w:rsidR="000E37EB" w:rsidRPr="007E6EE9" w:rsidRDefault="000E37EB" w:rsidP="000E37EB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Przyjmującym zamówienie</w:t>
      </w:r>
      <w:r w:rsidRPr="007E6EE9">
        <w:rPr>
          <w:rFonts w:asciiTheme="majorHAnsi" w:hAnsiTheme="majorHAnsi"/>
        </w:rPr>
        <w:t>”</w:t>
      </w:r>
    </w:p>
    <w:p w:rsidR="000E37EB" w:rsidRPr="007E6EE9" w:rsidRDefault="000E37EB" w:rsidP="000E37EB">
      <w:pPr>
        <w:jc w:val="both"/>
        <w:rPr>
          <w:rFonts w:asciiTheme="majorHAnsi" w:hAnsiTheme="majorHAnsi"/>
          <w:i/>
          <w:iCs/>
        </w:rPr>
      </w:pPr>
    </w:p>
    <w:p w:rsidR="000E37EB" w:rsidRPr="007E6EE9" w:rsidRDefault="000E37EB" w:rsidP="000E37EB">
      <w:pPr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Do niniejszej umowy mają zastosowanie, w szczególności:</w:t>
      </w:r>
    </w:p>
    <w:p w:rsidR="000E37EB" w:rsidRPr="007E6EE9" w:rsidRDefault="000E37EB" w:rsidP="00F81516">
      <w:pPr>
        <w:numPr>
          <w:ilvl w:val="0"/>
          <w:numId w:val="22"/>
        </w:numPr>
        <w:jc w:val="both"/>
        <w:rPr>
          <w:rFonts w:asciiTheme="majorHAnsi" w:hAnsiTheme="majorHAnsi" w:cs="Cambria"/>
        </w:rPr>
      </w:pPr>
      <w:r w:rsidRPr="007E6EE9">
        <w:rPr>
          <w:rFonts w:asciiTheme="majorHAnsi" w:hAnsiTheme="majorHAnsi" w:cs="Cambria"/>
        </w:rPr>
        <w:t xml:space="preserve">ustawa z dnia 23 kwietnia 1964 r. – Kodeks Cywilny, </w:t>
      </w:r>
    </w:p>
    <w:p w:rsidR="000E37EB" w:rsidRPr="007E6EE9" w:rsidRDefault="000E37EB" w:rsidP="00F81516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z dnia 15 kwietnia 2011 r. o działalności leczniczej ,</w:t>
      </w:r>
    </w:p>
    <w:p w:rsidR="000E37EB" w:rsidRPr="007E6EE9" w:rsidRDefault="000E37EB" w:rsidP="00F81516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 xml:space="preserve">ustawa z dnia 5 grudnia 1996 r. o zawodzie lekarza i lekarza dentysty, </w:t>
      </w:r>
    </w:p>
    <w:p w:rsidR="000E37EB" w:rsidRPr="007E6EE9" w:rsidRDefault="000E37EB" w:rsidP="00F81516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  <w:bCs/>
          <w:lang w:eastAsia="pl-PL"/>
        </w:rPr>
        <w:t xml:space="preserve">Rozporządzenie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,              </w:t>
      </w:r>
    </w:p>
    <w:p w:rsidR="000E37EB" w:rsidRPr="007E6EE9" w:rsidRDefault="000E37EB" w:rsidP="00F81516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Kodeks Etyki Lekarskiej.</w:t>
      </w:r>
    </w:p>
    <w:p w:rsidR="000E37EB" w:rsidRPr="007E6EE9" w:rsidRDefault="000E37EB" w:rsidP="000E37EB">
      <w:pPr>
        <w:spacing w:line="276" w:lineRule="auto"/>
        <w:rPr>
          <w:rFonts w:asciiTheme="majorHAnsi" w:hAnsiTheme="majorHAnsi"/>
          <w:b/>
          <w:bCs/>
        </w:rPr>
      </w:pP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PRZEDMIOT UMOWY</w:t>
      </w:r>
    </w:p>
    <w:p w:rsidR="000E37EB" w:rsidRPr="007E6EE9" w:rsidRDefault="000E37EB" w:rsidP="000E37EB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0E37EB" w:rsidRPr="007E6EE9" w:rsidRDefault="000E37EB" w:rsidP="00F81516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zamawia, 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obowiązki polegające na udzielaniu świadczeń, w tym świadczeń wysokospecjalistycznych, pacjentom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</w:t>
      </w:r>
      <w:r>
        <w:rPr>
          <w:rFonts w:asciiTheme="majorHAnsi" w:hAnsiTheme="majorHAnsi"/>
          <w:b/>
          <w:bCs/>
          <w:sz w:val="20"/>
          <w:szCs w:val="20"/>
        </w:rPr>
        <w:t xml:space="preserve">         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zamówienia </w:t>
      </w:r>
      <w:r w:rsidRPr="007E6EE9">
        <w:rPr>
          <w:rFonts w:asciiTheme="majorHAnsi" w:hAnsiTheme="majorHAnsi"/>
          <w:sz w:val="20"/>
          <w:szCs w:val="20"/>
        </w:rPr>
        <w:t xml:space="preserve">w zakresie </w:t>
      </w:r>
      <w:r>
        <w:rPr>
          <w:rFonts w:asciiTheme="majorHAnsi" w:hAnsiTheme="majorHAnsi"/>
          <w:b/>
          <w:bCs/>
          <w:sz w:val="20"/>
          <w:szCs w:val="20"/>
        </w:rPr>
        <w:t>neurochirurgii i neurotraumatologii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, </w:t>
      </w:r>
      <w:r w:rsidRPr="007E6EE9">
        <w:rPr>
          <w:rFonts w:asciiTheme="majorHAnsi" w:hAnsiTheme="majorHAnsi"/>
          <w:sz w:val="20"/>
          <w:szCs w:val="20"/>
        </w:rPr>
        <w:t xml:space="preserve">na zasadach opisanych w niniejszej </w:t>
      </w:r>
      <w:r>
        <w:rPr>
          <w:rFonts w:asciiTheme="majorHAnsi" w:hAnsiTheme="majorHAnsi"/>
          <w:sz w:val="20"/>
          <w:szCs w:val="20"/>
        </w:rPr>
        <w:t xml:space="preserve">   </w:t>
      </w:r>
      <w:r w:rsidRPr="007E6EE9">
        <w:rPr>
          <w:rFonts w:asciiTheme="majorHAnsi" w:hAnsiTheme="majorHAnsi"/>
          <w:sz w:val="20"/>
          <w:szCs w:val="20"/>
        </w:rPr>
        <w:t xml:space="preserve">umowie. </w:t>
      </w:r>
    </w:p>
    <w:p w:rsidR="000E37EB" w:rsidRPr="007E6EE9" w:rsidRDefault="000E37EB" w:rsidP="00F81516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realizować świadczenia określone w ust.1 </w:t>
      </w:r>
      <w:r>
        <w:rPr>
          <w:rFonts w:asciiTheme="majorHAnsi" w:hAnsiTheme="majorHAnsi"/>
          <w:sz w:val="20"/>
          <w:szCs w:val="20"/>
        </w:rPr>
        <w:t xml:space="preserve">                                   </w:t>
      </w:r>
      <w:r>
        <w:rPr>
          <w:rFonts w:asciiTheme="majorHAnsi" w:hAnsiTheme="majorHAnsi"/>
          <w:b/>
          <w:bCs/>
          <w:sz w:val="20"/>
          <w:szCs w:val="20"/>
        </w:rPr>
        <w:t>w Oddziale</w:t>
      </w:r>
      <w:r w:rsidRPr="005D725A">
        <w:rPr>
          <w:rFonts w:asciiTheme="majorHAnsi" w:hAnsi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/>
          <w:b/>
          <w:bCs/>
          <w:sz w:val="20"/>
          <w:szCs w:val="20"/>
        </w:rPr>
        <w:t xml:space="preserve">Neurochirurgii i Neurotraumatologii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Udzielającego zamówienia.</w:t>
      </w:r>
    </w:p>
    <w:p w:rsidR="000E37EB" w:rsidRPr="007E6EE9" w:rsidRDefault="000E37EB" w:rsidP="00F81516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0E37EB" w:rsidRPr="007E6EE9" w:rsidRDefault="000E37EB" w:rsidP="00F81516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bCs/>
          <w:sz w:val="20"/>
          <w:szCs w:val="20"/>
        </w:rPr>
        <w:t xml:space="preserve">Usługi świadczone będą przez </w:t>
      </w:r>
      <w:r w:rsidRPr="007E6EE9">
        <w:rPr>
          <w:rFonts w:asciiTheme="majorHAnsi" w:hAnsiTheme="majorHAnsi" w:cstheme="min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zgodnie z harmonogramem pracy                 w godzinach ordynacji dziennej od poniedziałku do piątku od  7.00 do 14.35 oraz w godzinach               dyżurowych od poniedziałku do piątku od 14.35 do 7.00 oraz dni wolne  od  7.00 do 7.00. </w:t>
      </w:r>
      <w:r>
        <w:rPr>
          <w:rFonts w:asciiTheme="majorHAnsi" w:hAnsiTheme="majorHAnsi" w:cstheme="minorHAnsi"/>
          <w:bCs/>
          <w:sz w:val="20"/>
          <w:szCs w:val="20"/>
        </w:rPr>
        <w:t xml:space="preserve">                       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Harmonogram pracy będzie uzgodniony w danym miesiącu z Przyjmującym </w:t>
      </w:r>
      <w:r>
        <w:rPr>
          <w:rFonts w:asciiTheme="majorHAnsi" w:hAnsiTheme="majorHAnsi" w:cstheme="minorHAnsi"/>
          <w:bCs/>
          <w:sz w:val="20"/>
          <w:szCs w:val="20"/>
        </w:rPr>
        <w:t xml:space="preserve">zamówienie                         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 i Kierown</w:t>
      </w:r>
      <w:r w:rsidRPr="007E6EE9">
        <w:rPr>
          <w:rFonts w:asciiTheme="majorHAnsi" w:hAnsiTheme="majorHAnsi" w:cstheme="minorHAnsi"/>
          <w:bCs/>
          <w:sz w:val="20"/>
          <w:szCs w:val="20"/>
        </w:rPr>
        <w:t>i</w:t>
      </w:r>
      <w:r w:rsidRPr="007E6EE9">
        <w:rPr>
          <w:rFonts w:asciiTheme="majorHAnsi" w:hAnsiTheme="majorHAnsi" w:cstheme="minorHAnsi"/>
          <w:bCs/>
          <w:sz w:val="20"/>
          <w:szCs w:val="20"/>
        </w:rPr>
        <w:t xml:space="preserve">kiem Oddziału. </w:t>
      </w:r>
    </w:p>
    <w:p w:rsidR="000E37EB" w:rsidRPr="007E6EE9" w:rsidRDefault="000E37EB" w:rsidP="00F81516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 w:cstheme="minorHAnsi"/>
          <w:sz w:val="20"/>
          <w:szCs w:val="20"/>
        </w:rPr>
        <w:lastRenderedPageBreak/>
        <w:t>Przyjmujący zamówienie potwierdza przybycie do Szpitala i wyjście ze Szpitala Rejestrem Czasu   Pracy (karta RCP)</w:t>
      </w:r>
      <w:r w:rsidR="00922D3D">
        <w:rPr>
          <w:rFonts w:asciiTheme="majorHAnsi" w:hAnsiTheme="majorHAnsi" w:cstheme="minorHAnsi"/>
          <w:sz w:val="20"/>
          <w:szCs w:val="20"/>
        </w:rPr>
        <w:t>.</w:t>
      </w:r>
    </w:p>
    <w:p w:rsidR="000E37EB" w:rsidRPr="007E6EE9" w:rsidRDefault="000E37EB" w:rsidP="00F81516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Przyjmujący zamówienie zobowiązuje się do udzielania świadczeń zdrowotnych w liczbie</w:t>
      </w:r>
      <w:r>
        <w:rPr>
          <w:rFonts w:asciiTheme="majorHAnsi" w:hAnsiTheme="majorHAnsi"/>
          <w:sz w:val="20"/>
          <w:szCs w:val="20"/>
        </w:rPr>
        <w:t xml:space="preserve">                     </w:t>
      </w:r>
      <w:r w:rsidRPr="007E6EE9">
        <w:rPr>
          <w:rFonts w:asciiTheme="majorHAnsi" w:hAnsiTheme="majorHAnsi"/>
          <w:sz w:val="20"/>
          <w:szCs w:val="20"/>
        </w:rPr>
        <w:t xml:space="preserve"> min.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……………. godzin, </w:t>
      </w:r>
      <w:proofErr w:type="spellStart"/>
      <w:r>
        <w:rPr>
          <w:rFonts w:asciiTheme="majorHAnsi" w:hAnsiTheme="majorHAnsi"/>
          <w:b/>
          <w:sz w:val="20"/>
          <w:szCs w:val="20"/>
        </w:rPr>
        <w:t>max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. ………………. </w:t>
      </w:r>
      <w:r w:rsidRPr="007E6EE9">
        <w:rPr>
          <w:rFonts w:asciiTheme="majorHAnsi" w:hAnsiTheme="majorHAnsi"/>
          <w:b/>
          <w:sz w:val="20"/>
          <w:szCs w:val="20"/>
        </w:rPr>
        <w:t xml:space="preserve">godzin, </w:t>
      </w:r>
      <w:r w:rsidRPr="007E6EE9">
        <w:rPr>
          <w:rFonts w:asciiTheme="majorHAnsi" w:hAnsiTheme="majorHAnsi"/>
          <w:sz w:val="20"/>
          <w:szCs w:val="20"/>
        </w:rPr>
        <w:t xml:space="preserve"> średniomiesięcznie w dwumiesięcznym okresie rozliczeni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wym.</w:t>
      </w:r>
    </w:p>
    <w:p w:rsidR="000E37EB" w:rsidRPr="007E6EE9" w:rsidRDefault="000E37EB" w:rsidP="00F81516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Przyjmujący zamówienie zobowiązuje się do pełnienia dyżurów medycznych w liczbie</w:t>
      </w:r>
      <w:r>
        <w:rPr>
          <w:rFonts w:asciiTheme="majorHAnsi" w:hAnsiTheme="majorHAnsi"/>
          <w:sz w:val="20"/>
          <w:szCs w:val="20"/>
        </w:rPr>
        <w:t xml:space="preserve">                               min. ……….….. </w:t>
      </w:r>
      <w:r w:rsidRPr="00F56DE9">
        <w:rPr>
          <w:rFonts w:asciiTheme="majorHAnsi" w:hAnsiTheme="majorHAnsi"/>
          <w:b/>
          <w:sz w:val="20"/>
          <w:szCs w:val="20"/>
        </w:rPr>
        <w:t>godz.</w:t>
      </w:r>
      <w:r w:rsidRPr="007E6EE9">
        <w:rPr>
          <w:rFonts w:asciiTheme="majorHAnsi" w:hAnsiTheme="majorHAnsi"/>
          <w:sz w:val="20"/>
          <w:szCs w:val="20"/>
        </w:rPr>
        <w:t xml:space="preserve"> w miesiącu.</w:t>
      </w:r>
    </w:p>
    <w:p w:rsidR="000E37EB" w:rsidRPr="007E6EE9" w:rsidRDefault="000E37EB" w:rsidP="00F81516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Udzielający zamówienia dopuszcza wykonanie ilości godzin</w:t>
      </w:r>
      <w:r>
        <w:rPr>
          <w:rFonts w:asciiTheme="majorHAnsi" w:hAnsiTheme="majorHAnsi"/>
          <w:sz w:val="20"/>
          <w:szCs w:val="20"/>
        </w:rPr>
        <w:t xml:space="preserve"> wykazanych w pkt</w:t>
      </w:r>
      <w:r w:rsidRPr="007E6EE9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5  z 10% nadwyżką.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2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PRAWA I OBOWIĄZKI PRZYJMUJĄCEGO ZAMÓWIENIE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0E37EB" w:rsidRPr="007E6EE9" w:rsidRDefault="000E37EB" w:rsidP="00F81516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 xml:space="preserve">w zakresie niniejszej umowy zobowiązuje się do wykonywania świadczeń zdrowotnych – w zakresie: </w:t>
      </w:r>
      <w:r w:rsidRPr="00E9669B">
        <w:rPr>
          <w:rFonts w:asciiTheme="majorHAnsi" w:hAnsiTheme="majorHAnsi"/>
          <w:bCs/>
        </w:rPr>
        <w:t>neurochirurgii i neurotraumatologii</w:t>
      </w:r>
      <w:r w:rsidRPr="007E6EE9">
        <w:rPr>
          <w:rFonts w:asciiTheme="majorHAnsi" w:hAnsiTheme="majorHAnsi"/>
        </w:rPr>
        <w:t xml:space="preserve"> służących zachowaniu, ratowaniu, przywracaniu lub poprawie zdrowia oraz innych działań medycznych wynikających z procesu leczenia .</w:t>
      </w:r>
    </w:p>
    <w:p w:rsidR="000E37EB" w:rsidRPr="007E6EE9" w:rsidRDefault="000E37EB" w:rsidP="00F81516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E9669B">
        <w:rPr>
          <w:rFonts w:asciiTheme="majorHAnsi" w:hAnsiTheme="majorHAnsi"/>
          <w:sz w:val="20"/>
          <w:szCs w:val="20"/>
        </w:rPr>
        <w:t xml:space="preserve">Świadczenia wymienione w ust.1 będą wykonywane u pacjentów </w:t>
      </w:r>
      <w:r w:rsidRPr="007E6EE9">
        <w:rPr>
          <w:rFonts w:asciiTheme="majorHAnsi" w:hAnsiTheme="majorHAnsi"/>
          <w:sz w:val="20"/>
          <w:szCs w:val="20"/>
        </w:rPr>
        <w:t xml:space="preserve">Oddziału </w:t>
      </w:r>
      <w:r w:rsidRPr="00E9669B">
        <w:rPr>
          <w:rFonts w:asciiTheme="majorHAnsi" w:hAnsiTheme="majorHAnsi"/>
          <w:bCs/>
          <w:sz w:val="20"/>
          <w:szCs w:val="20"/>
        </w:rPr>
        <w:t>neurochirurgii</w:t>
      </w:r>
      <w:r>
        <w:rPr>
          <w:rFonts w:asciiTheme="majorHAnsi" w:hAnsiTheme="majorHAnsi"/>
          <w:bCs/>
          <w:sz w:val="20"/>
          <w:szCs w:val="20"/>
        </w:rPr>
        <w:t xml:space="preserve">                              </w:t>
      </w:r>
      <w:r w:rsidRPr="00E9669B">
        <w:rPr>
          <w:rFonts w:asciiTheme="majorHAnsi" w:hAnsiTheme="majorHAnsi"/>
          <w:bCs/>
          <w:sz w:val="20"/>
          <w:szCs w:val="20"/>
        </w:rPr>
        <w:t xml:space="preserve"> i neur</w:t>
      </w:r>
      <w:r w:rsidRPr="00E9669B">
        <w:rPr>
          <w:rFonts w:asciiTheme="majorHAnsi" w:hAnsiTheme="majorHAnsi"/>
          <w:bCs/>
          <w:sz w:val="20"/>
          <w:szCs w:val="20"/>
        </w:rPr>
        <w:t>o</w:t>
      </w:r>
      <w:r w:rsidRPr="00E9669B">
        <w:rPr>
          <w:rFonts w:asciiTheme="majorHAnsi" w:hAnsiTheme="majorHAnsi"/>
          <w:bCs/>
          <w:sz w:val="20"/>
          <w:szCs w:val="20"/>
        </w:rPr>
        <w:t>traumatologii</w:t>
      </w:r>
      <w:r w:rsidRPr="007E6EE9">
        <w:rPr>
          <w:rFonts w:asciiTheme="majorHAnsi" w:hAnsiTheme="majorHAnsi"/>
          <w:sz w:val="20"/>
          <w:szCs w:val="20"/>
        </w:rPr>
        <w:t xml:space="preserve"> oraz u pacjentów innych Oddziałów (konsultacje) oraz Izby Przyjęć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E9669B">
        <w:rPr>
          <w:rFonts w:asciiTheme="majorHAnsi" w:hAnsiTheme="majorHAnsi"/>
          <w:bCs/>
          <w:sz w:val="20"/>
          <w:szCs w:val="20"/>
        </w:rPr>
        <w:t>.</w:t>
      </w:r>
    </w:p>
    <w:p w:rsidR="000E37EB" w:rsidRPr="00E9669B" w:rsidRDefault="000E37EB" w:rsidP="00F81516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E9669B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E9669B">
        <w:rPr>
          <w:rFonts w:asciiTheme="majorHAnsi" w:hAnsiTheme="majorHAnsi"/>
          <w:sz w:val="20"/>
          <w:szCs w:val="20"/>
        </w:rPr>
        <w:t>zobowiązuje się do</w:t>
      </w:r>
      <w:r w:rsidRPr="00E9669B">
        <w:rPr>
          <w:rFonts w:asciiTheme="majorHAnsi" w:hAnsiTheme="majorHAnsi"/>
          <w:b/>
          <w:sz w:val="20"/>
          <w:szCs w:val="20"/>
        </w:rPr>
        <w:t xml:space="preserve"> </w:t>
      </w:r>
      <w:r w:rsidRPr="00E9669B">
        <w:rPr>
          <w:rFonts w:asciiTheme="majorHAnsi" w:hAnsiTheme="majorHAnsi"/>
          <w:sz w:val="20"/>
          <w:szCs w:val="20"/>
        </w:rPr>
        <w:t>rzetelnego wykonywania świadczeń medycznych obj</w:t>
      </w:r>
      <w:r w:rsidRPr="00E9669B">
        <w:rPr>
          <w:rFonts w:asciiTheme="majorHAnsi" w:hAnsiTheme="majorHAnsi"/>
          <w:sz w:val="20"/>
          <w:szCs w:val="20"/>
        </w:rPr>
        <w:t>ę</w:t>
      </w:r>
      <w:r w:rsidRPr="00E9669B">
        <w:rPr>
          <w:rFonts w:asciiTheme="majorHAnsi" w:hAnsiTheme="majorHAnsi"/>
          <w:sz w:val="20"/>
          <w:szCs w:val="20"/>
        </w:rPr>
        <w:t xml:space="preserve">tych niniejszą umową z wykorzystaniem wiedzy medycznej i umiejętności zawodowych oraz                z uwzględnieniem postępu w zakresie medycyny, z dołożeniem należytej staranności oraz w zgodzie            z etyką lekarską. </w:t>
      </w:r>
    </w:p>
    <w:p w:rsidR="000E37EB" w:rsidRPr="007E6EE9" w:rsidRDefault="000E37EB" w:rsidP="00F81516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0E37EB" w:rsidRPr="007E6EE9" w:rsidRDefault="000E37EB" w:rsidP="00F81516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0E37EB" w:rsidRPr="007E6EE9" w:rsidRDefault="000E37EB" w:rsidP="00F81516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0E37EB" w:rsidRPr="007E6EE9" w:rsidRDefault="000E37EB" w:rsidP="00F81516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zarządzeń, procedur, zaleceń, umów i innych dokumentów obowiązujących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mówienia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0E37EB" w:rsidRPr="007E6EE9" w:rsidRDefault="000E37EB" w:rsidP="00F81516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do przestrzegania i realizacji zarządzeń i procedur oraz wszelkich działań związanych</w:t>
      </w:r>
      <w:r>
        <w:rPr>
          <w:rFonts w:asciiTheme="majorHAnsi" w:hAnsiTheme="majorHAnsi"/>
          <w:sz w:val="20"/>
          <w:szCs w:val="20"/>
        </w:rPr>
        <w:t xml:space="preserve">                              </w:t>
      </w:r>
      <w:r w:rsidRPr="007E6EE9">
        <w:rPr>
          <w:rFonts w:asciiTheme="majorHAnsi" w:hAnsiTheme="majorHAnsi"/>
          <w:sz w:val="20"/>
          <w:szCs w:val="20"/>
        </w:rPr>
        <w:t xml:space="preserve"> z  zarz</w:t>
      </w:r>
      <w:r w:rsidRPr="007E6EE9">
        <w:rPr>
          <w:rFonts w:asciiTheme="majorHAnsi" w:hAnsiTheme="majorHAnsi"/>
          <w:sz w:val="20"/>
          <w:szCs w:val="20"/>
        </w:rPr>
        <w:t>ą</w:t>
      </w:r>
      <w:r w:rsidRPr="007E6EE9">
        <w:rPr>
          <w:rFonts w:asciiTheme="majorHAnsi" w:hAnsiTheme="majorHAnsi"/>
          <w:sz w:val="20"/>
          <w:szCs w:val="20"/>
        </w:rPr>
        <w:t>dzaniem jakością.</w:t>
      </w:r>
    </w:p>
    <w:p w:rsidR="000E37EB" w:rsidRPr="007E6EE9" w:rsidRDefault="000E37EB" w:rsidP="000E37EB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Cs/>
          <w:sz w:val="20"/>
          <w:szCs w:val="20"/>
        </w:rPr>
        <w:t xml:space="preserve">   5.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0E37EB" w:rsidRPr="007E6EE9" w:rsidRDefault="000E37EB" w:rsidP="00F81516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0E37EB" w:rsidRPr="007E6EE9" w:rsidRDefault="000E37EB" w:rsidP="00F81516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0E37EB" w:rsidRPr="007E6EE9" w:rsidRDefault="000E37EB" w:rsidP="00F81516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>
        <w:rPr>
          <w:rFonts w:asciiTheme="majorHAnsi" w:hAnsiTheme="majorHAnsi"/>
          <w:b/>
          <w:bCs/>
          <w:sz w:val="20"/>
          <w:szCs w:val="20"/>
        </w:rPr>
        <w:t>,</w:t>
      </w:r>
    </w:p>
    <w:p w:rsidR="000E37EB" w:rsidRPr="007E6EE9" w:rsidRDefault="000E37EB" w:rsidP="00F81516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bCs/>
          <w:sz w:val="20"/>
          <w:szCs w:val="20"/>
        </w:rPr>
        <w:t>Regulaminem Organizacyjnym Szpitala</w:t>
      </w:r>
      <w:r>
        <w:rPr>
          <w:rFonts w:asciiTheme="majorHAnsi" w:hAnsiTheme="majorHAnsi"/>
          <w:bCs/>
          <w:sz w:val="20"/>
          <w:szCs w:val="20"/>
        </w:rPr>
        <w:t>.</w:t>
      </w:r>
    </w:p>
    <w:p w:rsidR="000E37EB" w:rsidRPr="007E6EE9" w:rsidRDefault="000E37EB" w:rsidP="00F81516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zobowiązuje się do współpracy z </w:t>
      </w:r>
      <w:r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Kierownikiem Oddziału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t>N</w:t>
      </w:r>
      <w:r w:rsidRPr="00E9669B">
        <w:rPr>
          <w:rFonts w:asciiTheme="majorHAnsi" w:hAnsiTheme="majorHAnsi"/>
          <w:bCs/>
          <w:sz w:val="20"/>
          <w:szCs w:val="20"/>
        </w:rPr>
        <w:t>eurochiru</w:t>
      </w:r>
      <w:r w:rsidRPr="00E9669B">
        <w:rPr>
          <w:rFonts w:asciiTheme="majorHAnsi" w:hAnsiTheme="majorHAnsi"/>
          <w:bCs/>
          <w:sz w:val="20"/>
          <w:szCs w:val="20"/>
        </w:rPr>
        <w:t>r</w:t>
      </w:r>
      <w:r w:rsidRPr="00E9669B">
        <w:rPr>
          <w:rFonts w:asciiTheme="majorHAnsi" w:hAnsiTheme="majorHAnsi"/>
          <w:bCs/>
          <w:sz w:val="20"/>
          <w:szCs w:val="20"/>
        </w:rPr>
        <w:t xml:space="preserve">gii i </w:t>
      </w:r>
      <w:r>
        <w:rPr>
          <w:rFonts w:asciiTheme="majorHAnsi" w:hAnsiTheme="majorHAnsi"/>
          <w:bCs/>
          <w:sz w:val="20"/>
          <w:szCs w:val="20"/>
        </w:rPr>
        <w:t>N</w:t>
      </w:r>
      <w:r w:rsidRPr="00E9669B">
        <w:rPr>
          <w:rFonts w:asciiTheme="majorHAnsi" w:hAnsiTheme="majorHAnsi"/>
          <w:bCs/>
          <w:sz w:val="20"/>
          <w:szCs w:val="20"/>
        </w:rPr>
        <w:t>eurotraumatologii</w:t>
      </w:r>
      <w:r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w zakresie: </w:t>
      </w:r>
    </w:p>
    <w:p w:rsidR="000E37EB" w:rsidRPr="007E6EE9" w:rsidRDefault="000E37EB" w:rsidP="00F81516">
      <w:pPr>
        <w:numPr>
          <w:ilvl w:val="1"/>
          <w:numId w:val="19"/>
        </w:numPr>
        <w:suppressAutoHyphens w:val="0"/>
        <w:spacing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opracowywania harmonogramów pracy lekarzy w Oddziału/Poradni/Pracowni, </w:t>
      </w:r>
    </w:p>
    <w:p w:rsidR="000E37EB" w:rsidRPr="007E6EE9" w:rsidRDefault="000E37EB" w:rsidP="00F81516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analizowania przychodów i kosztów działalności Oddziału/Poradni/Pracowni,</w:t>
      </w:r>
    </w:p>
    <w:p w:rsidR="000E37EB" w:rsidRPr="007E6EE9" w:rsidRDefault="000E37EB" w:rsidP="00F81516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>
        <w:rPr>
          <w:rFonts w:asciiTheme="majorHAnsi" w:eastAsia="SimSun" w:hAnsiTheme="majorHAnsi"/>
          <w:b/>
          <w:bCs/>
          <w:kern w:val="0"/>
          <w:lang w:eastAsia="zh-CN"/>
        </w:rPr>
        <w:t>,</w:t>
      </w:r>
    </w:p>
    <w:p w:rsidR="000E37EB" w:rsidRPr="007E6EE9" w:rsidRDefault="000E37EB" w:rsidP="00F81516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dotyczących dzi</w:t>
      </w:r>
      <w:r w:rsidRPr="007E6EE9">
        <w:rPr>
          <w:rFonts w:asciiTheme="majorHAnsi" w:eastAsia="SimSun" w:hAnsiTheme="majorHAnsi"/>
          <w:kern w:val="0"/>
          <w:lang w:eastAsia="zh-CN"/>
        </w:rPr>
        <w:t>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łalności medycznej, </w:t>
      </w:r>
    </w:p>
    <w:p w:rsidR="000E37EB" w:rsidRPr="007E6EE9" w:rsidRDefault="000E37EB" w:rsidP="00F81516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rozpatrywania skarg i wniosków pacjentów dotyczących pracy Oddziału/Poradni/Pracowni ,</w:t>
      </w:r>
    </w:p>
    <w:p w:rsidR="000E37EB" w:rsidRPr="007E6EE9" w:rsidRDefault="000E37EB" w:rsidP="00F81516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przygotowywania ofert konkursowych z Narodowym Funduszem Zdrowia lub specyfikacji isto</w:t>
      </w:r>
      <w:r w:rsidRPr="007E6EE9">
        <w:rPr>
          <w:rFonts w:asciiTheme="majorHAnsi" w:eastAsia="SimSun" w:hAnsiTheme="majorHAnsi"/>
          <w:kern w:val="0"/>
          <w:lang w:eastAsia="zh-CN"/>
        </w:rPr>
        <w:t>t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nych warunków zamówienia dla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0E37EB" w:rsidRPr="007E6EE9" w:rsidRDefault="000E37EB" w:rsidP="00F81516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innych zadań zleconych przez </w:t>
      </w:r>
      <w:r>
        <w:rPr>
          <w:rFonts w:asciiTheme="majorHAnsi" w:eastAsia="SimSun" w:hAnsiTheme="majorHAnsi"/>
          <w:kern w:val="0"/>
          <w:lang w:eastAsia="zh-CN"/>
        </w:rPr>
        <w:t xml:space="preserve">Kierownika Oddziału </w:t>
      </w:r>
      <w:r>
        <w:rPr>
          <w:rFonts w:asciiTheme="majorHAnsi" w:hAnsiTheme="majorHAnsi"/>
          <w:bCs/>
        </w:rPr>
        <w:t>N</w:t>
      </w:r>
      <w:r w:rsidRPr="00E9669B">
        <w:rPr>
          <w:rFonts w:asciiTheme="majorHAnsi" w:hAnsiTheme="majorHAnsi"/>
          <w:bCs/>
        </w:rPr>
        <w:t xml:space="preserve">eurochirurgii i </w:t>
      </w:r>
      <w:r>
        <w:rPr>
          <w:rFonts w:asciiTheme="majorHAnsi" w:hAnsiTheme="majorHAnsi"/>
          <w:bCs/>
        </w:rPr>
        <w:t>N</w:t>
      </w:r>
      <w:r w:rsidRPr="00E9669B">
        <w:rPr>
          <w:rFonts w:asciiTheme="majorHAnsi" w:hAnsiTheme="majorHAnsi"/>
          <w:bCs/>
        </w:rPr>
        <w:t>eurotraumatologii</w:t>
      </w:r>
      <w:r>
        <w:rPr>
          <w:rFonts w:asciiTheme="majorHAnsi" w:hAnsiTheme="majorHAnsi"/>
          <w:bCs/>
        </w:rPr>
        <w:t>,</w:t>
      </w:r>
      <w:r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  <w:bCs/>
        </w:rPr>
        <w:t>Dyre</w:t>
      </w:r>
      <w:r w:rsidRPr="007E6EE9">
        <w:rPr>
          <w:rFonts w:asciiTheme="majorHAnsi" w:hAnsiTheme="majorHAnsi"/>
          <w:bCs/>
        </w:rPr>
        <w:t>k</w:t>
      </w:r>
      <w:r w:rsidRPr="007E6EE9">
        <w:rPr>
          <w:rFonts w:asciiTheme="majorHAnsi" w:hAnsiTheme="majorHAnsi"/>
          <w:bCs/>
        </w:rPr>
        <w:t>tora bądź</w:t>
      </w:r>
      <w:r w:rsidRPr="007E6EE9">
        <w:rPr>
          <w:rFonts w:asciiTheme="majorHAnsi" w:hAnsiTheme="majorHAnsi"/>
          <w:bCs/>
          <w:i/>
          <w:u w:val="single"/>
        </w:rPr>
        <w:t xml:space="preserve"> 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Dyrektora ds. Lecznictwa związanych z realizacją niniejszej umowy.</w:t>
      </w:r>
    </w:p>
    <w:p w:rsidR="000E37EB" w:rsidRPr="007E6EE9" w:rsidRDefault="000E37EB" w:rsidP="00F81516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7E6EE9">
        <w:rPr>
          <w:rFonts w:asciiTheme="majorHAnsi" w:hAnsiTheme="majorHAnsi"/>
          <w:b/>
          <w:bCs/>
          <w:sz w:val="20"/>
          <w:szCs w:val="20"/>
        </w:rPr>
        <w:t>Udzi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lającego zamówienia</w:t>
      </w:r>
      <w:r>
        <w:rPr>
          <w:rFonts w:asciiTheme="majorHAnsi" w:hAnsiTheme="majorHAnsi"/>
          <w:b/>
          <w:bCs/>
          <w:sz w:val="20"/>
          <w:szCs w:val="20"/>
        </w:rPr>
        <w:t>.</w:t>
      </w:r>
    </w:p>
    <w:p w:rsidR="000E37EB" w:rsidRPr="007E6EE9" w:rsidRDefault="000E37EB" w:rsidP="00F81516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riałów dostarczonych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0E37EB" w:rsidRPr="007E6EE9" w:rsidRDefault="000E37EB" w:rsidP="00F81516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zasadach oznaczonych w § 4 wyłącznie do realizacji świadczeń medycznych wynikających z niniejszej umowy.</w:t>
      </w:r>
    </w:p>
    <w:p w:rsidR="000E37EB" w:rsidRPr="007E6EE9" w:rsidRDefault="000E37EB" w:rsidP="00F81516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nia</w:t>
      </w:r>
      <w:r w:rsidRPr="007E6EE9">
        <w:rPr>
          <w:rFonts w:asciiTheme="majorHAnsi" w:hAnsiTheme="majorHAnsi"/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0E37EB" w:rsidRPr="007E6EE9" w:rsidRDefault="000E37EB" w:rsidP="00F81516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0E37EB" w:rsidRPr="007E6EE9" w:rsidRDefault="000E37EB" w:rsidP="00F81516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i zarazem uprawniony do korzystania, w razie potrzeby, z konsultacji lekarzy specjalistów zatrudnionych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 wykonuj</w:t>
      </w:r>
      <w:r w:rsidRPr="007E6EE9">
        <w:rPr>
          <w:rFonts w:asciiTheme="majorHAnsi" w:hAnsiTheme="majorHAnsi"/>
          <w:sz w:val="20"/>
          <w:szCs w:val="20"/>
        </w:rPr>
        <w:t>ą</w:t>
      </w:r>
      <w:r w:rsidRPr="007E6EE9">
        <w:rPr>
          <w:rFonts w:asciiTheme="majorHAnsi" w:hAnsiTheme="majorHAnsi"/>
          <w:sz w:val="20"/>
          <w:szCs w:val="20"/>
        </w:rPr>
        <w:t>cych na jego rzecz usługi medyczne w ramach umów cywilnoprawnych, a także do korzystania z b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dań diagnostycznych wykonywanych w jego pracowniach i laboratoriach lub placówkach wykonuj</w:t>
      </w:r>
      <w:r w:rsidRPr="007E6EE9">
        <w:rPr>
          <w:rFonts w:asciiTheme="majorHAnsi" w:hAnsiTheme="majorHAnsi"/>
          <w:sz w:val="20"/>
          <w:szCs w:val="20"/>
        </w:rPr>
        <w:t>ą</w:t>
      </w:r>
      <w:r w:rsidRPr="007E6EE9">
        <w:rPr>
          <w:rFonts w:asciiTheme="majorHAnsi" w:hAnsiTheme="majorHAnsi"/>
          <w:sz w:val="20"/>
          <w:szCs w:val="20"/>
        </w:rPr>
        <w:t xml:space="preserve">cych te usługi diagnostyczne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0E37EB" w:rsidRPr="007E6EE9" w:rsidRDefault="000E37EB" w:rsidP="00F81516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uprawniony jest do wystawienia skier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wania na konsultację lub badanie dla danego pacjenta wyłącznie do placówki wskazanej przez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. O konieczności skorzystania z diagnostyki niemożliwej                  do wykonania u </w:t>
      </w:r>
      <w:r w:rsidRPr="007E6EE9">
        <w:rPr>
          <w:rFonts w:asciiTheme="majorHAnsi" w:hAnsiTheme="majorHAnsi"/>
          <w:b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                do niezwłocznego poinformowania </w:t>
      </w:r>
      <w:r w:rsidRPr="007E6EE9">
        <w:rPr>
          <w:rFonts w:asciiTheme="majorHAnsi" w:hAnsiTheme="majorHAnsi"/>
          <w:b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eastAsia="SimSun" w:hAnsiTheme="majorHAnsi"/>
          <w:kern w:val="0"/>
          <w:sz w:val="20"/>
          <w:szCs w:val="20"/>
          <w:lang w:eastAsia="zh-CN"/>
        </w:rPr>
        <w:t>Kierownika Oddziału</w:t>
      </w:r>
      <w:r w:rsidRPr="00E9669B"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t>N</w:t>
      </w:r>
      <w:r w:rsidRPr="00E9669B">
        <w:rPr>
          <w:rFonts w:asciiTheme="majorHAnsi" w:hAnsiTheme="majorHAnsi"/>
          <w:bCs/>
          <w:sz w:val="20"/>
          <w:szCs w:val="20"/>
        </w:rPr>
        <w:t>euroch</w:t>
      </w:r>
      <w:r w:rsidRPr="00E9669B">
        <w:rPr>
          <w:rFonts w:asciiTheme="majorHAnsi" w:hAnsiTheme="majorHAnsi"/>
          <w:bCs/>
          <w:sz w:val="20"/>
          <w:szCs w:val="20"/>
        </w:rPr>
        <w:t>i</w:t>
      </w:r>
      <w:r w:rsidRPr="00E9669B">
        <w:rPr>
          <w:rFonts w:asciiTheme="majorHAnsi" w:hAnsiTheme="majorHAnsi"/>
          <w:bCs/>
          <w:sz w:val="20"/>
          <w:szCs w:val="20"/>
        </w:rPr>
        <w:t xml:space="preserve">rurgii i </w:t>
      </w:r>
      <w:r>
        <w:rPr>
          <w:rFonts w:asciiTheme="majorHAnsi" w:hAnsiTheme="majorHAnsi"/>
          <w:bCs/>
          <w:sz w:val="20"/>
          <w:szCs w:val="20"/>
        </w:rPr>
        <w:t>N</w:t>
      </w:r>
      <w:r w:rsidRPr="00E9669B">
        <w:rPr>
          <w:rFonts w:asciiTheme="majorHAnsi" w:hAnsiTheme="majorHAnsi"/>
          <w:bCs/>
          <w:sz w:val="20"/>
          <w:szCs w:val="20"/>
        </w:rPr>
        <w:t>eurotraumatologii</w:t>
      </w:r>
      <w:r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Pr="007E6EE9">
        <w:rPr>
          <w:rFonts w:asciiTheme="majorHAnsi" w:hAnsiTheme="majorHAnsi"/>
          <w:bCs/>
          <w:sz w:val="20"/>
          <w:szCs w:val="20"/>
        </w:rPr>
        <w:t>.</w:t>
      </w:r>
    </w:p>
    <w:p w:rsidR="000E37EB" w:rsidRPr="007E6EE9" w:rsidRDefault="000E37EB" w:rsidP="00F81516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zobowiązany jest do:</w:t>
      </w:r>
    </w:p>
    <w:p w:rsidR="000E37EB" w:rsidRPr="007E6EE9" w:rsidRDefault="000E37EB" w:rsidP="00F81516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aktualnych badań profilaktycznych (tj. badania okresowe oraz sanitarno - epidemiol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giczne)</w:t>
      </w:r>
      <w:r>
        <w:rPr>
          <w:rFonts w:asciiTheme="majorHAnsi" w:hAnsiTheme="majorHAnsi"/>
          <w:sz w:val="20"/>
          <w:szCs w:val="20"/>
        </w:rPr>
        <w:t>,</w:t>
      </w:r>
    </w:p>
    <w:p w:rsidR="000E37EB" w:rsidRPr="007E6EE9" w:rsidRDefault="000E37EB" w:rsidP="00F81516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aktualnych szkoleń z zakresu BHP,</w:t>
      </w:r>
    </w:p>
    <w:p w:rsidR="000E37EB" w:rsidRPr="007E6EE9" w:rsidRDefault="000E37EB" w:rsidP="00F81516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aktualnego Certyfikatu „Ochrona radiologiczna pacjenta” (jeżeli dotyczy)</w:t>
      </w:r>
      <w:r>
        <w:rPr>
          <w:rFonts w:asciiTheme="majorHAnsi" w:hAnsiTheme="majorHAnsi"/>
          <w:sz w:val="20"/>
          <w:szCs w:val="20"/>
        </w:rPr>
        <w:t>,</w:t>
      </w:r>
    </w:p>
    <w:p w:rsidR="000E37EB" w:rsidRPr="007E6EE9" w:rsidRDefault="000E37EB" w:rsidP="00F81516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odzieży ochronnej,</w:t>
      </w:r>
    </w:p>
    <w:p w:rsidR="000E37EB" w:rsidRPr="00857087" w:rsidRDefault="000E37EB" w:rsidP="00F81516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posiadania przez cały okres obowiązywania niniejszej umowy ubezpieczenia od odpowiedzialności cywilnej na zasadach i w wysokościach nie niższych niż wynikające </w:t>
      </w:r>
      <w:r>
        <w:rPr>
          <w:rFonts w:asciiTheme="majorHAnsi" w:hAnsiTheme="majorHAnsi"/>
        </w:rPr>
        <w:t xml:space="preserve">                            </w:t>
      </w:r>
      <w:r w:rsidRPr="007E6EE9">
        <w:rPr>
          <w:rFonts w:asciiTheme="majorHAnsi" w:hAnsiTheme="majorHAnsi"/>
        </w:rPr>
        <w:t xml:space="preserve">z </w:t>
      </w:r>
      <w:r w:rsidRPr="007E6EE9">
        <w:rPr>
          <w:rFonts w:asciiTheme="majorHAnsi" w:hAnsiTheme="majorHAnsi" w:cs="Cambria"/>
          <w:bCs/>
          <w:lang w:eastAsia="pl-PL"/>
        </w:rPr>
        <w:t xml:space="preserve">Rozporządzenia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              </w:t>
      </w:r>
      <w:r w:rsidRPr="007E6EE9">
        <w:rPr>
          <w:rFonts w:asciiTheme="majorHAnsi" w:hAnsiTheme="majorHAnsi" w:cs="Cambria"/>
          <w:lang w:eastAsia="pl-PL"/>
        </w:rPr>
        <w:t>(</w:t>
      </w:r>
      <w:proofErr w:type="spellStart"/>
      <w:r w:rsidRPr="007E6EE9">
        <w:rPr>
          <w:rFonts w:asciiTheme="majorHAnsi" w:hAnsiTheme="majorHAnsi" w:cs="Cambria"/>
          <w:lang w:eastAsia="pl-PL"/>
        </w:rPr>
        <w:t>Dz.U</w:t>
      </w:r>
      <w:proofErr w:type="spellEnd"/>
      <w:r w:rsidRPr="007E6EE9">
        <w:rPr>
          <w:rFonts w:asciiTheme="majorHAnsi" w:hAnsiTheme="majorHAnsi" w:cs="Cambria"/>
          <w:lang w:eastAsia="pl-PL"/>
        </w:rPr>
        <w:t xml:space="preserve">. poz.866) </w:t>
      </w:r>
      <w:r w:rsidRPr="00857087">
        <w:rPr>
          <w:rFonts w:asciiTheme="majorHAnsi" w:hAnsiTheme="majorHAnsi" w:cs="Cambria"/>
          <w:lang w:eastAsia="pl-PL"/>
        </w:rPr>
        <w:t>lub innego następnego rozporządzenia wydanego w miejsce dotychczas obowiązującego,</w:t>
      </w:r>
    </w:p>
    <w:p w:rsidR="000E37EB" w:rsidRPr="007E6EE9" w:rsidRDefault="000E37EB" w:rsidP="00F81516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>dzającym dzień podjęcia pierwszej czynności z zakresu świadczeń zdrowotnych,</w:t>
      </w:r>
    </w:p>
    <w:p w:rsidR="000E37EB" w:rsidRPr="007E6EE9" w:rsidRDefault="000E37EB" w:rsidP="00F81516">
      <w:pPr>
        <w:pStyle w:val="Akapitzlist1"/>
        <w:numPr>
          <w:ilvl w:val="0"/>
          <w:numId w:val="3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utrzymania przez cały czas obowiązywania niniejszej umowy stałej sumy gwarancyjnej oraz wart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ści ubezpieczenia.</w:t>
      </w:r>
    </w:p>
    <w:p w:rsidR="000E37EB" w:rsidRPr="007E6EE9" w:rsidRDefault="000E37EB" w:rsidP="00F81516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Narodowego Funduszu Zdrowia oraz innych uprawnionych organów i podmiotów </w:t>
      </w:r>
      <w:r>
        <w:rPr>
          <w:rFonts w:asciiTheme="majorHAnsi" w:hAnsiTheme="majorHAnsi"/>
          <w:sz w:val="20"/>
          <w:szCs w:val="20"/>
        </w:rPr>
        <w:t xml:space="preserve">                 </w:t>
      </w:r>
      <w:r w:rsidRPr="007E6EE9">
        <w:rPr>
          <w:rFonts w:asciiTheme="majorHAnsi" w:hAnsiTheme="majorHAnsi"/>
          <w:sz w:val="20"/>
          <w:szCs w:val="20"/>
        </w:rPr>
        <w:t>w zakresie dostępności, sposobu, przebiegu udzielania świadczeń medycznych w ramach niniejszej umowy oraz ich jakości.</w:t>
      </w:r>
    </w:p>
    <w:p w:rsidR="000E37EB" w:rsidRPr="000E37EB" w:rsidRDefault="000E37EB" w:rsidP="00F81516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</w:t>
      </w:r>
      <w:r>
        <w:rPr>
          <w:rFonts w:asciiTheme="majorHAnsi" w:hAnsiTheme="majorHAnsi"/>
          <w:b/>
          <w:bCs/>
          <w:sz w:val="20"/>
          <w:szCs w:val="20"/>
        </w:rPr>
        <w:t xml:space="preserve">             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zamówienia </w:t>
      </w:r>
      <w:r w:rsidRPr="007E6EE9">
        <w:rPr>
          <w:rFonts w:asciiTheme="majorHAnsi" w:hAnsiTheme="majorHAnsi"/>
          <w:sz w:val="20"/>
          <w:szCs w:val="20"/>
        </w:rPr>
        <w:t>sprawozdawczości statystycznej, zgodnie z obowiązującymi w tym zakresie uregul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waniami.</w:t>
      </w:r>
    </w:p>
    <w:p w:rsidR="000E37EB" w:rsidRPr="007E6EE9" w:rsidRDefault="000E37EB" w:rsidP="00F81516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do:</w:t>
      </w:r>
    </w:p>
    <w:p w:rsidR="000E37EB" w:rsidRPr="007E6EE9" w:rsidRDefault="000E37EB" w:rsidP="00F81516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przestrzegania przepisów oraz zasad bezpieczeństwa i higieny pracy, a także przepisów przeci</w:t>
      </w:r>
      <w:r w:rsidRPr="007E6EE9">
        <w:rPr>
          <w:rFonts w:asciiTheme="majorHAnsi" w:hAnsiTheme="majorHAnsi"/>
          <w:sz w:val="20"/>
          <w:szCs w:val="20"/>
        </w:rPr>
        <w:t>w</w:t>
      </w:r>
      <w:r w:rsidRPr="007E6EE9">
        <w:rPr>
          <w:rFonts w:asciiTheme="majorHAnsi" w:hAnsiTheme="majorHAnsi"/>
          <w:sz w:val="20"/>
          <w:szCs w:val="20"/>
        </w:rPr>
        <w:t>pożarowych oraz brania udziału w szkoleniach z tego zakr</w:t>
      </w:r>
      <w:r>
        <w:rPr>
          <w:rFonts w:asciiTheme="majorHAnsi" w:hAnsiTheme="majorHAnsi"/>
          <w:sz w:val="20"/>
          <w:szCs w:val="20"/>
        </w:rPr>
        <w:t xml:space="preserve">esu oraz poddania się wymaganym  </w:t>
      </w:r>
      <w:r w:rsidRPr="007E6EE9">
        <w:rPr>
          <w:rFonts w:asciiTheme="majorHAnsi" w:hAnsiTheme="majorHAnsi"/>
          <w:sz w:val="20"/>
          <w:szCs w:val="20"/>
        </w:rPr>
        <w:t>egzaminom sprawdzającym,</w:t>
      </w:r>
    </w:p>
    <w:p w:rsidR="000E37EB" w:rsidRPr="007E6EE9" w:rsidRDefault="000E37EB" w:rsidP="00F81516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lastRenderedPageBreak/>
        <w:t xml:space="preserve">dbania o dobro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chronienia jego mienia, zachowania w tajemnicy</w:t>
      </w:r>
      <w:r>
        <w:rPr>
          <w:rFonts w:asciiTheme="majorHAnsi" w:hAnsiTheme="majorHAnsi"/>
          <w:sz w:val="20"/>
          <w:szCs w:val="20"/>
        </w:rPr>
        <w:t xml:space="preserve">             </w:t>
      </w:r>
      <w:r w:rsidRPr="007E6EE9">
        <w:rPr>
          <w:rFonts w:asciiTheme="majorHAnsi" w:hAnsiTheme="majorHAnsi"/>
          <w:sz w:val="20"/>
          <w:szCs w:val="20"/>
        </w:rPr>
        <w:t xml:space="preserve"> informacji, których ujawnienie mogłoby narazić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szkodę,</w:t>
      </w:r>
    </w:p>
    <w:p w:rsidR="000E37EB" w:rsidRPr="007E6EE9" w:rsidRDefault="000E37EB" w:rsidP="00F81516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dbania o należyty stan aparatury medycznej, urządzeń, narzędzi oraz porządek i ład w miejscu świadczenia usług,</w:t>
      </w:r>
    </w:p>
    <w:p w:rsidR="000E37EB" w:rsidRPr="007E6EE9" w:rsidRDefault="000E37EB" w:rsidP="00F81516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stosowania środków ochrony zbiorowej, a także używania przydzielonych środków ochrony ind</w:t>
      </w:r>
      <w:r w:rsidRPr="007E6EE9">
        <w:rPr>
          <w:rFonts w:asciiTheme="majorHAnsi" w:hAnsiTheme="majorHAnsi"/>
          <w:sz w:val="20"/>
          <w:szCs w:val="20"/>
        </w:rPr>
        <w:t>y</w:t>
      </w:r>
      <w:r w:rsidRPr="007E6EE9">
        <w:rPr>
          <w:rFonts w:asciiTheme="majorHAnsi" w:hAnsiTheme="majorHAnsi"/>
          <w:sz w:val="20"/>
          <w:szCs w:val="20"/>
        </w:rPr>
        <w:t>widualnej oraz odzieży i obuwia ochronnego, zgodnie z ich przeznaczeniem.</w:t>
      </w:r>
    </w:p>
    <w:p w:rsidR="000E37EB" w:rsidRPr="007E6EE9" w:rsidRDefault="000E37EB" w:rsidP="00F81516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mówienie</w:t>
      </w:r>
      <w:r w:rsidRPr="007E6EE9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</w:t>
      </w:r>
      <w:r w:rsidRPr="007E6EE9">
        <w:rPr>
          <w:rFonts w:asciiTheme="majorHAnsi" w:hAnsiTheme="majorHAnsi"/>
          <w:sz w:val="20"/>
          <w:szCs w:val="20"/>
        </w:rPr>
        <w:t>ń</w:t>
      </w:r>
      <w:r w:rsidRPr="007E6EE9">
        <w:rPr>
          <w:rFonts w:asciiTheme="majorHAnsi" w:hAnsiTheme="majorHAnsi"/>
          <w:sz w:val="20"/>
          <w:szCs w:val="20"/>
        </w:rPr>
        <w:t>stwie.</w:t>
      </w:r>
    </w:p>
    <w:p w:rsidR="000E37EB" w:rsidRPr="007E6EE9" w:rsidRDefault="000E37EB" w:rsidP="00F81516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bCs/>
          <w:sz w:val="20"/>
          <w:szCs w:val="20"/>
        </w:rPr>
        <w:t>zgłasza w formie pisemnej z tygodniowym wyprzedzeniem Udzielając</w:t>
      </w:r>
      <w:r w:rsidRPr="007E6EE9">
        <w:rPr>
          <w:rFonts w:asciiTheme="majorHAnsi" w:hAnsiTheme="majorHAnsi"/>
          <w:bCs/>
          <w:sz w:val="20"/>
          <w:szCs w:val="20"/>
        </w:rPr>
        <w:t>e</w:t>
      </w:r>
      <w:r w:rsidRPr="007E6EE9">
        <w:rPr>
          <w:rFonts w:asciiTheme="majorHAnsi" w:hAnsiTheme="majorHAnsi"/>
          <w:bCs/>
          <w:sz w:val="20"/>
          <w:szCs w:val="20"/>
        </w:rPr>
        <w:t xml:space="preserve">mu Zamówienie oraz </w:t>
      </w:r>
      <w:r w:rsidRPr="000747E4">
        <w:rPr>
          <w:rFonts w:asciiTheme="majorHAnsi" w:eastAsia="SimSun" w:hAnsiTheme="majorHAnsi"/>
          <w:kern w:val="0"/>
          <w:sz w:val="20"/>
          <w:szCs w:val="20"/>
          <w:lang w:eastAsia="zh-CN"/>
        </w:rPr>
        <w:t>Dyrektora ds. Lecznictwa</w:t>
      </w:r>
      <w:r w:rsidRPr="007E6EE9">
        <w:rPr>
          <w:rFonts w:asciiTheme="majorHAnsi" w:hAnsiTheme="majorHAnsi"/>
          <w:bCs/>
          <w:sz w:val="20"/>
          <w:szCs w:val="20"/>
        </w:rPr>
        <w:t xml:space="preserve"> każdą planowaną przerwę w udzielaniu świadczeń objętych umową.</w:t>
      </w:r>
    </w:p>
    <w:p w:rsidR="000E37EB" w:rsidRPr="007E6EE9" w:rsidRDefault="000E37EB" w:rsidP="00F81516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bCs/>
          <w:sz w:val="20"/>
          <w:szCs w:val="20"/>
        </w:rPr>
        <w:t xml:space="preserve">w wyniku nagłej przerwy w udzielaniu świadczeń zdrowotnych  wynikającej ze zdarzeń losowych np. choroby w terminie niezwłocznym zawiadamia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mówienie oraz </w:t>
      </w:r>
      <w:r>
        <w:rPr>
          <w:rFonts w:asciiTheme="majorHAnsi" w:eastAsia="SimSun" w:hAnsiTheme="majorHAnsi"/>
          <w:b/>
          <w:kern w:val="0"/>
          <w:sz w:val="20"/>
          <w:szCs w:val="20"/>
          <w:lang w:eastAsia="zh-CN"/>
        </w:rPr>
        <w:t xml:space="preserve">Kierownika Oddziału </w:t>
      </w:r>
      <w:r w:rsidRPr="00E9669B">
        <w:rPr>
          <w:rFonts w:asciiTheme="majorHAnsi" w:hAnsiTheme="majorHAnsi"/>
          <w:b/>
          <w:bCs/>
          <w:sz w:val="20"/>
          <w:szCs w:val="20"/>
        </w:rPr>
        <w:t>Neurochirurgii i Neurotraumatologii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bCs/>
          <w:sz w:val="20"/>
          <w:szCs w:val="20"/>
        </w:rPr>
        <w:t xml:space="preserve">oraz przedstawia stosowny dokument uzasadniający/usprawiedliwiający/potwierdzający zdarzenie losowe </w:t>
      </w:r>
      <w:r>
        <w:rPr>
          <w:rFonts w:asciiTheme="majorHAnsi" w:hAnsiTheme="majorHAnsi"/>
          <w:bCs/>
          <w:sz w:val="20"/>
          <w:szCs w:val="20"/>
        </w:rPr>
        <w:t xml:space="preserve">                        </w:t>
      </w:r>
      <w:r w:rsidRPr="007E6EE9">
        <w:rPr>
          <w:rFonts w:asciiTheme="majorHAnsi" w:hAnsiTheme="majorHAnsi"/>
          <w:bCs/>
          <w:sz w:val="20"/>
          <w:szCs w:val="20"/>
        </w:rPr>
        <w:t>(np. za</w:t>
      </w:r>
      <w:r>
        <w:rPr>
          <w:rFonts w:asciiTheme="majorHAnsi" w:hAnsiTheme="majorHAnsi"/>
          <w:bCs/>
          <w:sz w:val="20"/>
          <w:szCs w:val="20"/>
        </w:rPr>
        <w:t xml:space="preserve">świadczenie </w:t>
      </w:r>
      <w:r w:rsidRPr="007E6EE9">
        <w:rPr>
          <w:rFonts w:asciiTheme="majorHAnsi" w:hAnsiTheme="majorHAnsi"/>
          <w:bCs/>
          <w:sz w:val="20"/>
          <w:szCs w:val="20"/>
        </w:rPr>
        <w:t>o korzystaniu z zasiłku chorobowego).</w:t>
      </w:r>
    </w:p>
    <w:p w:rsidR="000E37EB" w:rsidRPr="007E6EE9" w:rsidRDefault="000E37EB" w:rsidP="00F81516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ma prawo do przerwy w świadczeniu usług objętych niniejszą umową na rzecz Udzielającego Zamówienia, której celem jest realizowanie obowiązku doskonalenia zawodowego, podnoszenia kwalifikacji zawodowych i aktualizacja wiedzy medycznej m. in.</w:t>
      </w:r>
      <w:r>
        <w:rPr>
          <w:rFonts w:asciiTheme="majorHAnsi" w:hAnsiTheme="majorHAnsi"/>
        </w:rPr>
        <w:t xml:space="preserve">                    </w:t>
      </w:r>
      <w:r w:rsidRPr="007E6EE9">
        <w:rPr>
          <w:rFonts w:asciiTheme="majorHAnsi" w:hAnsiTheme="majorHAnsi"/>
        </w:rPr>
        <w:t xml:space="preserve"> w kursach specjalistycznych, konferencjach i zjazdach branżowych, zachowując prawo do całości wynagrodzenia za ten okres. Przerwa rozumiana jest jako okres wynoszący 5 dni tj. 37 godz. </w:t>
      </w:r>
      <w:r>
        <w:rPr>
          <w:rFonts w:asciiTheme="majorHAnsi" w:hAnsiTheme="majorHAnsi"/>
        </w:rPr>
        <w:t xml:space="preserve">               </w:t>
      </w:r>
      <w:r w:rsidRPr="007E6EE9">
        <w:rPr>
          <w:rFonts w:asciiTheme="majorHAnsi" w:hAnsiTheme="majorHAnsi"/>
        </w:rPr>
        <w:t xml:space="preserve">55 min. na rok kalendarzowy. Okres przerwy o którym mowa powyżej każdorazowo będzie uwzględniany w Harmonogramie, o którym mowa w </w:t>
      </w:r>
      <w:r w:rsidRPr="007E6EE9">
        <w:rPr>
          <w:rFonts w:asciiTheme="majorHAnsi" w:hAnsiTheme="majorHAnsi"/>
          <w:bCs/>
        </w:rPr>
        <w:t xml:space="preserve">§ 1 pkt. 4. Przyjmujący zamówienie zobowiązuje się do poinformowania </w:t>
      </w:r>
      <w:r w:rsidRPr="00E9669B">
        <w:rPr>
          <w:rFonts w:asciiTheme="majorHAnsi" w:eastAsia="SimSun" w:hAnsiTheme="majorHAnsi"/>
          <w:kern w:val="0"/>
          <w:lang w:eastAsia="zh-CN"/>
        </w:rPr>
        <w:t xml:space="preserve">Kierownika Oddziału </w:t>
      </w:r>
      <w:r w:rsidRPr="00E9669B">
        <w:rPr>
          <w:rFonts w:asciiTheme="majorHAnsi" w:hAnsiTheme="majorHAnsi"/>
          <w:bCs/>
        </w:rPr>
        <w:t>Neurochirurgii i Neurotraumatologii</w:t>
      </w:r>
      <w:r>
        <w:rPr>
          <w:rFonts w:asciiTheme="majorHAnsi" w:hAnsiTheme="majorHAnsi"/>
          <w:b/>
          <w:bCs/>
        </w:rPr>
        <w:t xml:space="preserve">               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  <w:bCs/>
        </w:rPr>
        <w:t>z możliwie jak największym wyprzedzeniem, tj. nie później niż na miesiąc przed o planowanej przerwie i jej wymiarze.</w:t>
      </w:r>
    </w:p>
    <w:p w:rsidR="000E37EB" w:rsidRPr="00922D3D" w:rsidRDefault="000E37EB" w:rsidP="00F81516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0E37EB" w:rsidRPr="007E6EE9" w:rsidRDefault="000E37EB" w:rsidP="000E37EB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3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OBOWIĄZKI UDZIELAJĄCEGO ZAMÓWIENIA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0E37EB" w:rsidRPr="007E6EE9" w:rsidRDefault="000E37EB" w:rsidP="00F81516">
      <w:pPr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Dla realizacji umowy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zobowiązuje się zapewnić </w:t>
      </w:r>
      <w:r w:rsidRPr="007E6EE9">
        <w:rPr>
          <w:rFonts w:asciiTheme="majorHAnsi" w:hAnsiTheme="majorHAnsi"/>
          <w:b/>
          <w:bCs/>
        </w:rPr>
        <w:t>Przyjmującemu zamówi</w:t>
      </w:r>
      <w:r w:rsidRPr="007E6EE9">
        <w:rPr>
          <w:rFonts w:asciiTheme="majorHAnsi" w:hAnsiTheme="majorHAnsi"/>
          <w:b/>
          <w:bCs/>
        </w:rPr>
        <w:t>e</w:t>
      </w:r>
      <w:r w:rsidRPr="007E6EE9">
        <w:rPr>
          <w:rFonts w:asciiTheme="majorHAnsi" w:hAnsiTheme="majorHAnsi"/>
          <w:b/>
          <w:bCs/>
        </w:rPr>
        <w:t>nie</w:t>
      </w:r>
      <w:r w:rsidRPr="007E6EE9">
        <w:rPr>
          <w:rFonts w:asciiTheme="majorHAnsi" w:hAnsiTheme="majorHAnsi"/>
        </w:rPr>
        <w:t>:</w:t>
      </w:r>
    </w:p>
    <w:p w:rsidR="000E37EB" w:rsidRPr="007E6EE9" w:rsidRDefault="000E37EB" w:rsidP="00F81516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0E37EB" w:rsidRPr="007E6EE9" w:rsidRDefault="000E37EB" w:rsidP="00F81516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pełny i swobodny dostęp do urządzeń medycznych (sprzętu i aparatury), leków, a także materi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 xml:space="preserve">łów opatrunkowych, sprzętu jednorazowego użytku oraz innych materiałów niezbędnych do udzielania świadczeń medycznych, znajdujących się na terenie placówki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>wienia</w:t>
      </w:r>
      <w:r>
        <w:rPr>
          <w:rFonts w:asciiTheme="majorHAnsi" w:hAnsiTheme="majorHAnsi"/>
          <w:sz w:val="20"/>
          <w:szCs w:val="20"/>
        </w:rPr>
        <w:t>,</w:t>
      </w:r>
    </w:p>
    <w:p w:rsidR="000E37EB" w:rsidRPr="007E6EE9" w:rsidRDefault="000E37EB" w:rsidP="00F81516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0E37EB" w:rsidRPr="007E6EE9" w:rsidRDefault="000E37EB" w:rsidP="00F81516">
      <w:pPr>
        <w:pStyle w:val="Akapitzlist1"/>
        <w:widowControl w:val="0"/>
        <w:numPr>
          <w:ilvl w:val="0"/>
          <w:numId w:val="7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i urządzenia odpowiad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ją i odpowiadać będę przez cały okres obowiązywania Umowy wymaganiom i standardom postępow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nia określonych w obowiązujących przepisach prawa przy udzielaniu świadczeń medycznych w zakł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dach opieki zdrowotnej.</w:t>
      </w:r>
    </w:p>
    <w:p w:rsidR="000E37EB" w:rsidRPr="007E6EE9" w:rsidRDefault="000E37EB" w:rsidP="00F81516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zobowiązany jest ponosić wszelkie koszty konserwacji i naprawy urządzeń medycznych, o których mowa w ust. 1 pkt</w:t>
      </w:r>
      <w:r>
        <w:rPr>
          <w:rFonts w:asciiTheme="majorHAnsi" w:hAnsiTheme="majorHAnsi"/>
        </w:rPr>
        <w:t>.</w:t>
      </w:r>
      <w:r w:rsidRPr="007E6EE9">
        <w:rPr>
          <w:rFonts w:asciiTheme="majorHAnsi" w:hAnsiTheme="majorHAnsi"/>
        </w:rPr>
        <w:t xml:space="preserve"> b) zapewniając pełną ich sprawność. </w:t>
      </w:r>
    </w:p>
    <w:p w:rsidR="000E37EB" w:rsidRPr="00922D3D" w:rsidRDefault="000E37EB" w:rsidP="00F81516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udostępni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na jego pisemne żądanie wszystkie wymienione w § 2 ust. 4 pkt</w:t>
      </w:r>
      <w:r>
        <w:rPr>
          <w:rFonts w:asciiTheme="majorHAnsi" w:hAnsiTheme="majorHAnsi"/>
        </w:rPr>
        <w:t>.</w:t>
      </w:r>
      <w:r w:rsidRPr="007E6EE9">
        <w:rPr>
          <w:rFonts w:asciiTheme="majorHAnsi" w:hAnsiTheme="majorHAnsi"/>
        </w:rPr>
        <w:t xml:space="preserve"> c) i d) dokumenty </w:t>
      </w:r>
      <w:r w:rsidR="00922D3D">
        <w:rPr>
          <w:rFonts w:asciiTheme="majorHAnsi" w:hAnsiTheme="majorHAnsi"/>
          <w:b/>
          <w:bCs/>
        </w:rPr>
        <w:t>Udzielającego zamówieni.</w:t>
      </w:r>
    </w:p>
    <w:p w:rsidR="00922D3D" w:rsidRDefault="00922D3D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lastRenderedPageBreak/>
        <w:t>§ 4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ODPOWIEDZIALNOŚĆ PRZYJMUJĄCEGO ZAMÓWIENIE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0E37EB" w:rsidRPr="007E6EE9" w:rsidRDefault="000E37EB" w:rsidP="00F81516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7E6EE9">
        <w:rPr>
          <w:rFonts w:asciiTheme="majorHAnsi" w:hAnsiTheme="majorHAnsi"/>
          <w:b/>
          <w:bCs/>
        </w:rPr>
        <w:t>solidarnie.</w:t>
      </w:r>
    </w:p>
    <w:p w:rsidR="000E37EB" w:rsidRPr="007E6EE9" w:rsidRDefault="000E37EB" w:rsidP="00F81516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ponosi pełną odpowiedzialność za jakość udzielanych świadczeń zdrowo</w:t>
      </w:r>
      <w:r w:rsidRPr="007E6EE9">
        <w:rPr>
          <w:rFonts w:asciiTheme="majorHAnsi" w:hAnsiTheme="majorHAnsi"/>
        </w:rPr>
        <w:t>t</w:t>
      </w:r>
      <w:r w:rsidRPr="007E6EE9">
        <w:rPr>
          <w:rFonts w:asciiTheme="majorHAnsi" w:hAnsiTheme="majorHAnsi"/>
        </w:rPr>
        <w:t xml:space="preserve">nych wynikającą wyłącznie z działań lub </w:t>
      </w:r>
      <w:proofErr w:type="spellStart"/>
      <w:r w:rsidRPr="007E6EE9">
        <w:rPr>
          <w:rFonts w:asciiTheme="majorHAnsi" w:hAnsiTheme="majorHAnsi"/>
        </w:rPr>
        <w:t>zaniechań</w:t>
      </w:r>
      <w:proofErr w:type="spellEnd"/>
      <w:r w:rsidRPr="007E6EE9">
        <w:rPr>
          <w:rFonts w:asciiTheme="majorHAnsi" w:hAnsiTheme="majorHAnsi"/>
        </w:rPr>
        <w:t xml:space="preserve"> Przyjmującego zamówienie, w tym decyzji, czy</w:t>
      </w:r>
      <w:r w:rsidRPr="007E6EE9">
        <w:rPr>
          <w:rFonts w:asciiTheme="majorHAnsi" w:hAnsiTheme="majorHAnsi"/>
        </w:rPr>
        <w:t>n</w:t>
      </w:r>
      <w:r w:rsidRPr="007E6EE9">
        <w:rPr>
          <w:rFonts w:asciiTheme="majorHAnsi" w:hAnsiTheme="majorHAnsi"/>
        </w:rPr>
        <w:t>ności leczniczych i diagnostycznych.</w:t>
      </w:r>
    </w:p>
    <w:p w:rsidR="000E37EB" w:rsidRPr="007E6EE9" w:rsidRDefault="000E37EB" w:rsidP="00F81516">
      <w:pPr>
        <w:pStyle w:val="Akapitzlist1"/>
        <w:widowControl w:val="0"/>
        <w:numPr>
          <w:ilvl w:val="0"/>
          <w:numId w:val="8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W przypadku, gdy zobowiązanie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wynika wyłącznie z niewłaściwego działania sprzętu albo urządzeń, braku wyrobów medycznych lub pr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duktów leczniczych albo wymaganego personelu (których zobowiązał się zapewnić lub udostępnić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),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zwolni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z ob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wiązku zapłaty takiego odszkodowania, kary bądź innego świadczenia pieniężnego,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gdy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>wienia</w:t>
      </w:r>
      <w:r w:rsidRPr="007E6EE9">
        <w:rPr>
          <w:rFonts w:asciiTheme="majorHAnsi" w:hAnsiTheme="majorHAnsi"/>
          <w:sz w:val="20"/>
          <w:szCs w:val="20"/>
        </w:rPr>
        <w:t xml:space="preserve"> zapłaci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0E37EB" w:rsidRPr="00922D3D" w:rsidRDefault="000E37EB" w:rsidP="00F81516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jest odpowiedzialny za zawinioną utratę lub uszkodzenie sprzętu i aparatury medycznej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>, o której mowa, w § 4 ust. 1 pkt</w:t>
      </w:r>
      <w:r>
        <w:rPr>
          <w:rFonts w:asciiTheme="majorHAnsi" w:hAnsiTheme="majorHAnsi"/>
        </w:rPr>
        <w:t>.</w:t>
      </w:r>
      <w:r w:rsidRPr="007E6EE9">
        <w:rPr>
          <w:rFonts w:asciiTheme="majorHAnsi" w:hAnsiTheme="majorHAnsi"/>
        </w:rPr>
        <w:t xml:space="preserve"> b).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odpowiada za ww. sprzęt i aparaturę tylko w okresie, gdy ją faktycznie używa,                     w pozostałym zakresie odpowiada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>.</w:t>
      </w:r>
    </w:p>
    <w:p w:rsidR="000E37EB" w:rsidRPr="007E6EE9" w:rsidRDefault="000E37EB" w:rsidP="000E37EB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5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CESJA PRAW I OBOWIĄZKÓW</w:t>
      </w:r>
    </w:p>
    <w:p w:rsidR="000E37EB" w:rsidRPr="007E6EE9" w:rsidRDefault="000E37EB" w:rsidP="000E37EB">
      <w:pPr>
        <w:spacing w:line="276" w:lineRule="auto"/>
        <w:rPr>
          <w:rFonts w:asciiTheme="majorHAnsi" w:hAnsiTheme="majorHAnsi"/>
          <w:b/>
          <w:bCs/>
        </w:rPr>
      </w:pPr>
    </w:p>
    <w:p w:rsidR="000E37EB" w:rsidRPr="007E6EE9" w:rsidRDefault="000E37EB" w:rsidP="00F81516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bez uprzedniego uzyskania zgody na zmianę wierzyciela podmiotu tworzącego.</w:t>
      </w:r>
    </w:p>
    <w:p w:rsidR="000E37EB" w:rsidRPr="00922D3D" w:rsidRDefault="000E37EB" w:rsidP="00F81516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nie może bez pisemnej zgody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przenosić wi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rzytelności wynikających z niniejszej umowy na osoby trzecie, ani rozporządzać nimi                                      w jakiejkolwiek prawem przewidzianej formie. W szczególności wierzytelność nie może być prze</w:t>
      </w:r>
      <w:r w:rsidRPr="007E6EE9">
        <w:rPr>
          <w:rFonts w:asciiTheme="majorHAnsi" w:hAnsiTheme="majorHAnsi"/>
        </w:rPr>
        <w:t>d</w:t>
      </w:r>
      <w:r w:rsidRPr="007E6EE9">
        <w:rPr>
          <w:rFonts w:asciiTheme="majorHAnsi" w:hAnsiTheme="majorHAnsi"/>
        </w:rPr>
        <w:t xml:space="preserve">miotem zabezpieczenia zobowiązań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, np. z tytułu umowy kredytu, </w:t>
      </w:r>
      <w:r>
        <w:rPr>
          <w:rFonts w:asciiTheme="majorHAnsi" w:hAnsiTheme="majorHAnsi"/>
        </w:rPr>
        <w:t xml:space="preserve">          </w:t>
      </w:r>
      <w:r w:rsidRPr="007E6EE9">
        <w:rPr>
          <w:rFonts w:asciiTheme="majorHAnsi" w:hAnsiTheme="majorHAnsi"/>
        </w:rPr>
        <w:t xml:space="preserve">pożyczki. 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6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WYNAGRODZENIE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0E37EB" w:rsidRPr="007E6EE9" w:rsidRDefault="000E37EB" w:rsidP="00F81516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Strony zgodnie ustalają, że należność z tytułu wykonywania świadczeń zdrowotnych określonych w niniejszej umowie wynosi: </w:t>
      </w:r>
    </w:p>
    <w:p w:rsidR="000E37EB" w:rsidRPr="00796605" w:rsidRDefault="000E37EB" w:rsidP="00F81516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…………..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w </w:t>
      </w:r>
      <w:r w:rsidRPr="007E6EE9">
        <w:rPr>
          <w:rFonts w:asciiTheme="majorHAnsi" w:hAnsiTheme="majorHAnsi"/>
          <w:i/>
          <w:u w:val="single"/>
        </w:rPr>
        <w:t>ordynacji dziennej</w:t>
      </w:r>
      <w:r w:rsidRPr="007E6EE9">
        <w:rPr>
          <w:rFonts w:asciiTheme="majorHAnsi" w:hAnsiTheme="majorHAnsi"/>
        </w:rPr>
        <w:t xml:space="preserve">  w zakresie </w:t>
      </w:r>
      <w:r w:rsidRPr="00796605">
        <w:rPr>
          <w:rFonts w:asciiTheme="majorHAnsi" w:hAnsiTheme="majorHAnsi"/>
          <w:bCs/>
        </w:rPr>
        <w:t>neur</w:t>
      </w:r>
      <w:r w:rsidRPr="00796605">
        <w:rPr>
          <w:rFonts w:asciiTheme="majorHAnsi" w:hAnsiTheme="majorHAnsi"/>
          <w:bCs/>
        </w:rPr>
        <w:t>o</w:t>
      </w:r>
      <w:r w:rsidRPr="00796605">
        <w:rPr>
          <w:rFonts w:asciiTheme="majorHAnsi" w:hAnsiTheme="majorHAnsi"/>
          <w:bCs/>
        </w:rPr>
        <w:t>chirurgii i neurotraumatologii</w:t>
      </w:r>
      <w:r w:rsidRPr="00796605">
        <w:rPr>
          <w:rFonts w:asciiTheme="majorHAnsi" w:hAnsiTheme="majorHAnsi"/>
        </w:rPr>
        <w:t xml:space="preserve"> ,</w:t>
      </w:r>
    </w:p>
    <w:p w:rsidR="000E37EB" w:rsidRDefault="000E37EB" w:rsidP="00F81516">
      <w:pPr>
        <w:numPr>
          <w:ilvl w:val="1"/>
          <w:numId w:val="10"/>
        </w:numPr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……………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  <w:b/>
        </w:rPr>
        <w:t>zł</w:t>
      </w:r>
      <w:r w:rsidRPr="007E6EE9">
        <w:rPr>
          <w:rFonts w:asciiTheme="majorHAnsi" w:hAnsiTheme="majorHAnsi"/>
        </w:rPr>
        <w:t xml:space="preserve"> – za godzinę udzielania świadczeń zdrowotnych w </w:t>
      </w:r>
      <w:r w:rsidRPr="007E6EE9">
        <w:rPr>
          <w:rFonts w:asciiTheme="majorHAnsi" w:hAnsiTheme="majorHAnsi"/>
          <w:i/>
          <w:u w:val="single"/>
        </w:rPr>
        <w:t xml:space="preserve">godzinach </w:t>
      </w:r>
      <w:r>
        <w:rPr>
          <w:rFonts w:asciiTheme="majorHAnsi" w:hAnsiTheme="majorHAnsi"/>
          <w:i/>
          <w:u w:val="single"/>
        </w:rPr>
        <w:t xml:space="preserve">dyżuru medycznego                 </w:t>
      </w:r>
      <w:r w:rsidRPr="007E6EE9">
        <w:rPr>
          <w:rFonts w:asciiTheme="majorHAnsi" w:hAnsiTheme="majorHAnsi"/>
          <w:i/>
          <w:u w:val="single"/>
        </w:rPr>
        <w:t xml:space="preserve"> </w:t>
      </w:r>
      <w:r w:rsidRPr="007E6EE9">
        <w:rPr>
          <w:rFonts w:asciiTheme="majorHAnsi" w:hAnsiTheme="majorHAnsi"/>
        </w:rPr>
        <w:t xml:space="preserve">w zakresie </w:t>
      </w:r>
      <w:r w:rsidRPr="00796605">
        <w:rPr>
          <w:rFonts w:asciiTheme="majorHAnsi" w:hAnsiTheme="majorHAnsi"/>
          <w:bCs/>
        </w:rPr>
        <w:t>neurochirurgii i neurotraumatologii</w:t>
      </w:r>
      <w:r w:rsidRPr="007E6EE9">
        <w:rPr>
          <w:rFonts w:asciiTheme="majorHAnsi" w:hAnsiTheme="majorHAnsi"/>
        </w:rPr>
        <w:t>,</w:t>
      </w:r>
    </w:p>
    <w:p w:rsidR="000E37EB" w:rsidRDefault="000E37EB" w:rsidP="00F81516">
      <w:pPr>
        <w:numPr>
          <w:ilvl w:val="1"/>
          <w:numId w:val="10"/>
        </w:numPr>
        <w:tabs>
          <w:tab w:val="clear" w:pos="1440"/>
          <w:tab w:val="num" w:pos="709"/>
        </w:tabs>
        <w:suppressAutoHyphens w:val="0"/>
        <w:spacing w:line="276" w:lineRule="auto"/>
        <w:ind w:hanging="1014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……………. zł (słownie</w:t>
      </w:r>
      <w:r w:rsidRPr="00197537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dziewięćdziesiąt</w:t>
      </w:r>
      <w:r w:rsidRPr="00197537">
        <w:rPr>
          <w:rFonts w:asciiTheme="majorHAnsi" w:hAnsiTheme="majorHAnsi"/>
          <w:b/>
        </w:rPr>
        <w:t xml:space="preserve"> złotych)</w:t>
      </w:r>
      <w:r>
        <w:rPr>
          <w:rFonts w:asciiTheme="majorHAnsi" w:hAnsiTheme="majorHAnsi"/>
        </w:rPr>
        <w:t xml:space="preserve"> – za każdą godzinę pozostawania w gotowości do udzielania świadczeń zdrowotnych („dyżur pod telefonem”),</w:t>
      </w:r>
    </w:p>
    <w:p w:rsidR="000E37EB" w:rsidRDefault="000E37EB" w:rsidP="000E37EB">
      <w:pPr>
        <w:suppressAutoHyphens w:val="0"/>
        <w:spacing w:line="276" w:lineRule="auto"/>
        <w:ind w:left="684"/>
        <w:jc w:val="both"/>
        <w:rPr>
          <w:rFonts w:asciiTheme="majorHAnsi" w:hAnsiTheme="majorHAnsi"/>
        </w:rPr>
      </w:pPr>
    </w:p>
    <w:p w:rsidR="000E37EB" w:rsidRDefault="000E37EB" w:rsidP="00F81516">
      <w:pPr>
        <w:pStyle w:val="Akapitzlist"/>
        <w:numPr>
          <w:ilvl w:val="1"/>
          <w:numId w:val="10"/>
        </w:numPr>
        <w:tabs>
          <w:tab w:val="clear" w:pos="1440"/>
          <w:tab w:val="num" w:pos="426"/>
        </w:tabs>
        <w:ind w:left="709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………….</w:t>
      </w:r>
      <w:r w:rsidRPr="003A1E4F">
        <w:rPr>
          <w:rFonts w:asciiTheme="majorHAnsi" w:hAnsiTheme="majorHAnsi"/>
          <w:b/>
        </w:rPr>
        <w:t xml:space="preserve"> %</w:t>
      </w:r>
      <w:r w:rsidRPr="003A1E4F">
        <w:rPr>
          <w:rFonts w:asciiTheme="majorHAnsi" w:hAnsiTheme="majorHAnsi"/>
        </w:rPr>
        <w:t xml:space="preserve"> wartości za każdą wykonaną i potwierdzoną przez </w:t>
      </w:r>
      <w:proofErr w:type="spellStart"/>
      <w:r>
        <w:rPr>
          <w:rFonts w:asciiTheme="majorHAnsi" w:hAnsiTheme="majorHAnsi"/>
        </w:rPr>
        <w:t>Z-cę</w:t>
      </w:r>
      <w:proofErr w:type="spellEnd"/>
      <w:r>
        <w:rPr>
          <w:rFonts w:asciiTheme="majorHAnsi" w:hAnsiTheme="majorHAnsi"/>
        </w:rPr>
        <w:t xml:space="preserve"> Dyrektora ds. Lecznictwa</w:t>
      </w:r>
      <w:r w:rsidRPr="003A1E4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                         </w:t>
      </w:r>
      <w:r w:rsidRPr="003A1E4F">
        <w:rPr>
          <w:rFonts w:asciiTheme="majorHAnsi" w:hAnsiTheme="majorHAnsi"/>
        </w:rPr>
        <w:t>oraz przez Kierownika Działu Rozliczeń i Statystyki poniższą procedurę:</w:t>
      </w:r>
    </w:p>
    <w:p w:rsidR="000E37EB" w:rsidRPr="003A1E4F" w:rsidRDefault="000E37EB" w:rsidP="000E37EB">
      <w:pPr>
        <w:pStyle w:val="Akapitzlist"/>
        <w:ind w:left="360"/>
        <w:jc w:val="both"/>
        <w:rPr>
          <w:rFonts w:asciiTheme="majorHAnsi" w:hAnsiTheme="majorHAnsi"/>
        </w:rPr>
      </w:pPr>
    </w:p>
    <w:p w:rsidR="000E37EB" w:rsidRPr="003A1E4F" w:rsidRDefault="000E37EB" w:rsidP="000E37EB">
      <w:pPr>
        <w:pStyle w:val="Akapitzlist"/>
        <w:ind w:left="360"/>
        <w:jc w:val="both"/>
        <w:rPr>
          <w:rFonts w:asciiTheme="majorHAnsi" w:hAnsiTheme="majorHAnsi"/>
        </w:rPr>
      </w:pPr>
      <w:r w:rsidRPr="003A1E4F">
        <w:rPr>
          <w:rFonts w:asciiTheme="majorHAnsi" w:hAnsiTheme="majorHAnsi"/>
          <w:b/>
        </w:rPr>
        <w:t xml:space="preserve">    </w:t>
      </w:r>
      <w:r>
        <w:rPr>
          <w:rFonts w:asciiTheme="majorHAnsi" w:hAnsiTheme="majorHAnsi"/>
          <w:b/>
        </w:rPr>
        <w:t xml:space="preserve"> </w:t>
      </w:r>
      <w:r w:rsidRPr="00A51AB5">
        <w:rPr>
          <w:rFonts w:asciiTheme="majorHAnsi" w:hAnsiTheme="majorHAnsi"/>
        </w:rPr>
        <w:t>-</w:t>
      </w:r>
      <w:r w:rsidRPr="003A1E4F">
        <w:rPr>
          <w:rFonts w:asciiTheme="majorHAnsi" w:hAnsiTheme="majorHAnsi"/>
          <w:b/>
        </w:rPr>
        <w:t xml:space="preserve"> </w:t>
      </w:r>
      <w:r w:rsidRPr="003A1E4F">
        <w:rPr>
          <w:rFonts w:asciiTheme="majorHAnsi" w:hAnsiTheme="majorHAnsi"/>
        </w:rPr>
        <w:t>A01 - Zabiegi wewnątrzczaszkowe z powodu poważnego urazu ,</w:t>
      </w:r>
    </w:p>
    <w:p w:rsidR="000E37EB" w:rsidRDefault="000E37EB" w:rsidP="000E37EB">
      <w:pPr>
        <w:pStyle w:val="Akapitzlist"/>
        <w:ind w:left="360"/>
        <w:rPr>
          <w:rFonts w:asciiTheme="majorHAnsi" w:hAnsiTheme="majorHAnsi"/>
        </w:rPr>
      </w:pPr>
      <w:r w:rsidRPr="003A1E4F">
        <w:rPr>
          <w:rFonts w:asciiTheme="majorHAnsi" w:hAnsiTheme="majorHAnsi"/>
        </w:rPr>
        <w:t xml:space="preserve">     - A02 - Zabiegi wewnątrzczaszkowe z powodu urazu ,</w:t>
      </w:r>
    </w:p>
    <w:p w:rsidR="000E37EB" w:rsidRPr="003A1E4F" w:rsidRDefault="000E37EB" w:rsidP="000E37EB">
      <w:pPr>
        <w:pStyle w:val="Akapitzlist"/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- A04 - Wszczepienie/wymiana stymulatora rdzenia kręgowego lub wymiana generatora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do  głębokiej stymulacji struktur głębokich mózgu,</w:t>
      </w:r>
    </w:p>
    <w:p w:rsidR="000E37EB" w:rsidRPr="003A1E4F" w:rsidRDefault="000E37EB" w:rsidP="000E37EB">
      <w:pPr>
        <w:pStyle w:val="Akapitzlist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- A11</w:t>
      </w:r>
      <w:r w:rsidRPr="003A1E4F">
        <w:rPr>
          <w:rFonts w:asciiTheme="majorHAnsi" w:hAnsiTheme="majorHAnsi"/>
        </w:rPr>
        <w:t xml:space="preserve"> - Kompleksowe zabiegi wewnątrzczaszkowe ,</w:t>
      </w:r>
    </w:p>
    <w:p w:rsidR="000E37EB" w:rsidRDefault="000E37EB" w:rsidP="000E37EB">
      <w:pPr>
        <w:pStyle w:val="Akapitzlist"/>
        <w:ind w:left="360"/>
        <w:rPr>
          <w:rFonts w:asciiTheme="majorHAnsi" w:hAnsiTheme="majorHAnsi"/>
        </w:rPr>
      </w:pPr>
      <w:r w:rsidRPr="003A1E4F">
        <w:rPr>
          <w:rFonts w:asciiTheme="majorHAnsi" w:hAnsiTheme="majorHAnsi"/>
        </w:rPr>
        <w:lastRenderedPageBreak/>
        <w:t xml:space="preserve">     - A12 - Duże zabiegi wewnątrzczaszkowe ,</w:t>
      </w:r>
    </w:p>
    <w:p w:rsidR="000E37EB" w:rsidRPr="003A1E4F" w:rsidRDefault="000E37EB" w:rsidP="000E37EB">
      <w:pPr>
        <w:pStyle w:val="Akapitzlist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- A13 - Średnie </w:t>
      </w:r>
      <w:r w:rsidRPr="003A1E4F">
        <w:rPr>
          <w:rFonts w:asciiTheme="majorHAnsi" w:hAnsiTheme="majorHAnsi"/>
        </w:rPr>
        <w:t>zabiegi wewnątrzczaszkowe ,</w:t>
      </w:r>
    </w:p>
    <w:p w:rsidR="000E37EB" w:rsidRPr="003A1E4F" w:rsidRDefault="000E37EB" w:rsidP="000E37EB">
      <w:pPr>
        <w:pStyle w:val="Akapitzlist"/>
        <w:ind w:left="360"/>
        <w:rPr>
          <w:rFonts w:asciiTheme="majorHAnsi" w:hAnsiTheme="majorHAnsi"/>
        </w:rPr>
      </w:pPr>
      <w:r w:rsidRPr="003A1E4F">
        <w:rPr>
          <w:rFonts w:asciiTheme="majorHAnsi" w:hAnsiTheme="majorHAnsi"/>
        </w:rPr>
        <w:t xml:space="preserve">     - A22 - Duże zabiegi na rdzeniu kręgowym i w kanale kręgowym ,</w:t>
      </w:r>
    </w:p>
    <w:p w:rsidR="000E37EB" w:rsidRPr="003A1E4F" w:rsidRDefault="000E37EB" w:rsidP="000E37EB">
      <w:pPr>
        <w:pStyle w:val="Akapitzlist"/>
        <w:ind w:left="360"/>
        <w:rPr>
          <w:rFonts w:asciiTheme="majorHAnsi" w:hAnsiTheme="majorHAnsi"/>
        </w:rPr>
      </w:pPr>
      <w:r w:rsidRPr="003A1E4F">
        <w:rPr>
          <w:rFonts w:asciiTheme="majorHAnsi" w:hAnsiTheme="majorHAnsi"/>
        </w:rPr>
        <w:t xml:space="preserve">     - A23 - Średnie zabiegi na rdzeniu kręgowym i w kanale kręgowym,</w:t>
      </w:r>
    </w:p>
    <w:p w:rsidR="000E37EB" w:rsidRPr="003A1E4F" w:rsidRDefault="000E37EB" w:rsidP="000E37EB">
      <w:pPr>
        <w:pStyle w:val="Akapitzlist"/>
        <w:ind w:left="360"/>
        <w:rPr>
          <w:rFonts w:asciiTheme="majorHAnsi" w:hAnsiTheme="majorHAnsi"/>
        </w:rPr>
      </w:pPr>
      <w:r w:rsidRPr="003A1E4F">
        <w:rPr>
          <w:rFonts w:asciiTheme="majorHAnsi" w:hAnsiTheme="majorHAnsi"/>
        </w:rPr>
        <w:t xml:space="preserve">     - A26 - Zabiegi zwalczające ból i na układzie współczulnym,</w:t>
      </w:r>
    </w:p>
    <w:p w:rsidR="000E37EB" w:rsidRPr="003A1E4F" w:rsidRDefault="000E37EB" w:rsidP="000E37EB">
      <w:pPr>
        <w:pStyle w:val="Akapitzlist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- H51 -</w:t>
      </w:r>
      <w:r w:rsidRPr="003A1E4F">
        <w:rPr>
          <w:rFonts w:asciiTheme="majorHAnsi" w:hAnsiTheme="majorHAnsi"/>
        </w:rPr>
        <w:t xml:space="preserve"> Kompleksowe zabiegi korekcyjne kręgosłupa,</w:t>
      </w:r>
    </w:p>
    <w:p w:rsidR="000E37EB" w:rsidRPr="003A1E4F" w:rsidRDefault="000E37EB" w:rsidP="000E37EB">
      <w:pPr>
        <w:pStyle w:val="Akapitzlist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- H52 -</w:t>
      </w:r>
      <w:r w:rsidRPr="003A1E4F">
        <w:rPr>
          <w:rFonts w:asciiTheme="majorHAnsi" w:hAnsiTheme="majorHAnsi"/>
        </w:rPr>
        <w:t xml:space="preserve"> Zabiegi na kręgosłupie z zastosowaniem implantów,</w:t>
      </w:r>
    </w:p>
    <w:p w:rsidR="000E37EB" w:rsidRDefault="000E37EB" w:rsidP="000E37EB">
      <w:pPr>
        <w:pStyle w:val="Akapitzlist"/>
        <w:ind w:left="360"/>
        <w:rPr>
          <w:rFonts w:asciiTheme="majorHAnsi" w:hAnsiTheme="majorHAnsi"/>
        </w:rPr>
      </w:pPr>
      <w:r w:rsidRPr="003A1E4F">
        <w:rPr>
          <w:rFonts w:asciiTheme="majorHAnsi" w:hAnsiTheme="majorHAnsi"/>
        </w:rPr>
        <w:t xml:space="preserve">     - H53 - Zabiegi na kręgo</w:t>
      </w:r>
      <w:r>
        <w:rPr>
          <w:rFonts w:asciiTheme="majorHAnsi" w:hAnsiTheme="majorHAnsi"/>
        </w:rPr>
        <w:t>słupie bez zastosowania implantów,</w:t>
      </w:r>
    </w:p>
    <w:p w:rsidR="000E37EB" w:rsidRDefault="000E37EB" w:rsidP="000E37EB">
      <w:pPr>
        <w:pStyle w:val="Akapitzlist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- </w:t>
      </w:r>
      <w:r>
        <w:t xml:space="preserve">asysta przy operacji z lekarzem rezydentem </w:t>
      </w:r>
      <w:r>
        <w:rPr>
          <w:b/>
        </w:rPr>
        <w:t>……..</w:t>
      </w:r>
      <w:r w:rsidRPr="00943069">
        <w:rPr>
          <w:b/>
        </w:rPr>
        <w:t xml:space="preserve"> %</w:t>
      </w:r>
      <w:r>
        <w:t xml:space="preserve"> wartości wykonanej procedury.</w:t>
      </w:r>
    </w:p>
    <w:p w:rsidR="000E37EB" w:rsidRPr="007E6EE9" w:rsidRDefault="000E37EB" w:rsidP="000E37EB">
      <w:pPr>
        <w:suppressAutoHyphens w:val="0"/>
        <w:spacing w:line="276" w:lineRule="auto"/>
        <w:ind w:left="684"/>
        <w:jc w:val="both"/>
        <w:rPr>
          <w:rFonts w:asciiTheme="majorHAnsi" w:hAnsiTheme="majorHAnsi"/>
        </w:rPr>
      </w:pPr>
    </w:p>
    <w:p w:rsidR="000E37EB" w:rsidRPr="007E6EE9" w:rsidRDefault="000E37EB" w:rsidP="00F81516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za wykonane świadczenia medyczne płatne będzie miesięcznie, w oparciu                                  o wystawiony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rachunek.</w:t>
      </w:r>
    </w:p>
    <w:p w:rsidR="000E37EB" w:rsidRPr="007E6EE9" w:rsidRDefault="000E37EB" w:rsidP="00F81516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Strony zgodnie ustalają, że stawki określone w ust. 1 są stawkami brutto.</w:t>
      </w:r>
    </w:p>
    <w:p w:rsidR="000E37EB" w:rsidRPr="007E6EE9" w:rsidRDefault="000E37EB" w:rsidP="00F81516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Rachunek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wystawia najwcześniej ostatniego dnia każdego miesiąca                     w oparciu o zestawienie wykonanych świadczeń medycznych będących załącznikiem nr 1 do niniejszej umowy potwierdzone przez </w:t>
      </w:r>
      <w:r w:rsidRPr="00796605">
        <w:rPr>
          <w:rFonts w:asciiTheme="majorHAnsi" w:eastAsia="SimSun" w:hAnsiTheme="majorHAnsi"/>
          <w:kern w:val="0"/>
          <w:lang w:eastAsia="zh-CN"/>
        </w:rPr>
        <w:t xml:space="preserve">Kierownika Oddziału </w:t>
      </w:r>
      <w:r w:rsidRPr="00796605">
        <w:rPr>
          <w:rFonts w:asciiTheme="majorHAnsi" w:hAnsiTheme="majorHAnsi"/>
          <w:bCs/>
        </w:rPr>
        <w:t>Neurochirurgii i Neurotraumatologii</w:t>
      </w:r>
      <w:r w:rsidRPr="007E6EE9">
        <w:rPr>
          <w:rFonts w:asciiTheme="majorHAnsi" w:hAnsiTheme="majorHAnsi"/>
          <w:b/>
          <w:bCs/>
        </w:rPr>
        <w:t xml:space="preserve"> Przyjm</w:t>
      </w:r>
      <w:r w:rsidRPr="007E6EE9">
        <w:rPr>
          <w:rFonts w:asciiTheme="majorHAnsi" w:hAnsiTheme="majorHAnsi"/>
          <w:b/>
          <w:bCs/>
        </w:rPr>
        <w:t>u</w:t>
      </w:r>
      <w:r w:rsidRPr="007E6EE9">
        <w:rPr>
          <w:rFonts w:asciiTheme="majorHAnsi" w:hAnsiTheme="majorHAnsi"/>
          <w:b/>
          <w:bCs/>
        </w:rPr>
        <w:t>jący zamówienie</w:t>
      </w:r>
      <w:r w:rsidRPr="007E6EE9">
        <w:rPr>
          <w:rFonts w:asciiTheme="majorHAnsi" w:hAnsiTheme="majorHAnsi"/>
        </w:rPr>
        <w:t xml:space="preserve"> zobowiązany jest przedłożyć rachunek w Dziale Kadr.</w:t>
      </w:r>
    </w:p>
    <w:p w:rsidR="000E37EB" w:rsidRPr="007E6EE9" w:rsidRDefault="000E37EB" w:rsidP="00F81516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jest płatne w terminie </w:t>
      </w:r>
      <w:r w:rsidRPr="007E6EE9">
        <w:rPr>
          <w:rFonts w:asciiTheme="majorHAnsi" w:hAnsiTheme="majorHAnsi"/>
          <w:b/>
          <w:bCs/>
        </w:rPr>
        <w:t>14 dni</w:t>
      </w:r>
      <w:r w:rsidRPr="007E6EE9">
        <w:rPr>
          <w:rFonts w:asciiTheme="majorHAnsi" w:hAnsiTheme="majorHAnsi"/>
        </w:rPr>
        <w:t xml:space="preserve"> licząc od daty doręczenia </w:t>
      </w:r>
      <w:r w:rsidRPr="007E6EE9">
        <w:rPr>
          <w:rFonts w:asciiTheme="majorHAnsi" w:hAnsiTheme="majorHAnsi"/>
          <w:i/>
          <w:u w:val="single"/>
        </w:rPr>
        <w:t>poprawnie</w:t>
      </w:r>
      <w:r w:rsidRPr="007E6EE9">
        <w:rPr>
          <w:rFonts w:asciiTheme="majorHAnsi" w:hAnsiTheme="majorHAnsi"/>
        </w:rPr>
        <w:t xml:space="preserve"> wystawianego </w:t>
      </w:r>
      <w:r w:rsidRPr="007E6EE9">
        <w:rPr>
          <w:rFonts w:asciiTheme="majorHAnsi" w:hAnsiTheme="majorHAnsi"/>
          <w:b/>
          <w:bCs/>
        </w:rPr>
        <w:t>Udzielającemu zlecenia</w:t>
      </w:r>
      <w:r w:rsidRPr="007E6EE9">
        <w:rPr>
          <w:rFonts w:asciiTheme="majorHAnsi" w:hAnsiTheme="majorHAnsi"/>
        </w:rPr>
        <w:t xml:space="preserve"> rachunku.</w:t>
      </w:r>
    </w:p>
    <w:p w:rsidR="000E37EB" w:rsidRPr="007E6EE9" w:rsidRDefault="000E37EB" w:rsidP="00F81516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Wynagrodzenie będzie płatne na rachunek bankowy ujęty w treści rachunku.</w:t>
      </w:r>
    </w:p>
    <w:p w:rsidR="000E37EB" w:rsidRPr="007E6EE9" w:rsidRDefault="000E37EB" w:rsidP="00F81516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Za dzień zapłaty uznaje się datę obciążenia rachunku bankowego</w:t>
      </w:r>
      <w:r w:rsidRPr="007E6EE9">
        <w:rPr>
          <w:rFonts w:asciiTheme="majorHAnsi" w:hAnsiTheme="majorHAnsi"/>
          <w:b/>
          <w:bCs/>
        </w:rPr>
        <w:t xml:space="preserve"> Udzielającego zamówienia.</w:t>
      </w:r>
    </w:p>
    <w:p w:rsidR="000E37EB" w:rsidRPr="007E6EE9" w:rsidRDefault="000E37EB" w:rsidP="000E37EB">
      <w:pPr>
        <w:spacing w:line="276" w:lineRule="auto"/>
        <w:rPr>
          <w:rFonts w:asciiTheme="majorHAnsi" w:hAnsiTheme="majorHAnsi"/>
          <w:b/>
          <w:bCs/>
        </w:rPr>
      </w:pP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7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ANTYKORUPCYJNE ORAZ DOTYCZĄCE KONKURENCJI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0E37EB" w:rsidRPr="007E6EE9" w:rsidRDefault="000E37EB" w:rsidP="00F81516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rem rozwiązania umowy ze skutkiem natychmiastowym.</w:t>
      </w:r>
    </w:p>
    <w:p w:rsidR="000E37EB" w:rsidRPr="007E6EE9" w:rsidRDefault="000E37EB" w:rsidP="00F81516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nie wolno prowadzić żadnych działań, które można uznać za działania na szkodę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w szczególności zabronione jest:</w:t>
      </w:r>
    </w:p>
    <w:p w:rsidR="000E37EB" w:rsidRPr="007E6EE9" w:rsidRDefault="000E37EB" w:rsidP="00F81516">
      <w:pPr>
        <w:pStyle w:val="Akapitzlist1"/>
        <w:numPr>
          <w:ilvl w:val="0"/>
          <w:numId w:val="1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za wyjątkiem sytuacji gdy pacjent wymaga podjęcia niezwłocznego leczenia, a u Udzielającego 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Pr="007E6EE9">
        <w:rPr>
          <w:rFonts w:asciiTheme="majorHAnsi" w:hAnsiTheme="majorHAnsi"/>
          <w:sz w:val="20"/>
          <w:szCs w:val="20"/>
        </w:rPr>
        <w:t>Zamówienie nie jest to możliwe lub bezpieczne,</w:t>
      </w:r>
    </w:p>
    <w:p w:rsidR="000E37EB" w:rsidRPr="007E6EE9" w:rsidRDefault="000E37EB" w:rsidP="00F81516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z powrotem do tych zakładów po wykonaniu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procedur medycznych, </w:t>
      </w:r>
    </w:p>
    <w:p w:rsidR="000E37EB" w:rsidRPr="007E6EE9" w:rsidRDefault="000E37EB" w:rsidP="00F81516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zlecanie wykonywania konsultacji, badań diagnostycznych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osobom nie będącym pacjentami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0E37EB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8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OŚWIADCZENIA PRZYJMUJĄCEGO ZAMÓWIENIE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0E37EB" w:rsidRPr="007E6EE9" w:rsidRDefault="000E37EB" w:rsidP="00F81516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jako podmiot prowadzący działalność gospodarczą sam ro</w:t>
      </w:r>
      <w:r w:rsidRPr="007E6EE9">
        <w:rPr>
          <w:rFonts w:asciiTheme="majorHAnsi" w:hAnsiTheme="majorHAnsi"/>
        </w:rPr>
        <w:t>z</w:t>
      </w:r>
      <w:r w:rsidRPr="007E6EE9">
        <w:rPr>
          <w:rFonts w:asciiTheme="majorHAnsi" w:hAnsiTheme="majorHAnsi"/>
        </w:rPr>
        <w:t>licza się z odpowiednim Urzędem Skarbowym.</w:t>
      </w:r>
    </w:p>
    <w:p w:rsidR="000E37EB" w:rsidRPr="007E6EE9" w:rsidRDefault="000E37EB" w:rsidP="00F81516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zgłosił swoją działalność gospodarczą w Zakładzie </w:t>
      </w:r>
      <w:r>
        <w:rPr>
          <w:rFonts w:asciiTheme="majorHAnsi" w:hAnsiTheme="majorHAnsi"/>
        </w:rPr>
        <w:t xml:space="preserve">          </w:t>
      </w:r>
      <w:r w:rsidRPr="007E6EE9">
        <w:rPr>
          <w:rFonts w:asciiTheme="majorHAnsi" w:hAnsiTheme="majorHAnsi"/>
        </w:rPr>
        <w:t>Ubezpieczeń Społecznych celem rozliczenia z tytułu ubezpieczenia społecznego oraz ubezpieczenia zdrowotnego.</w:t>
      </w:r>
    </w:p>
    <w:p w:rsidR="000E37EB" w:rsidRDefault="000E37EB" w:rsidP="000E37EB">
      <w:pPr>
        <w:spacing w:line="276" w:lineRule="auto"/>
        <w:jc w:val="center"/>
        <w:rPr>
          <w:rFonts w:asciiTheme="majorHAnsi" w:hAnsiTheme="majorHAnsi"/>
        </w:rPr>
      </w:pPr>
    </w:p>
    <w:p w:rsidR="00922D3D" w:rsidRDefault="00922D3D" w:rsidP="000E37EB">
      <w:pPr>
        <w:spacing w:line="276" w:lineRule="auto"/>
        <w:jc w:val="center"/>
        <w:rPr>
          <w:rFonts w:asciiTheme="majorHAnsi" w:hAnsiTheme="majorHAnsi"/>
        </w:rPr>
      </w:pPr>
    </w:p>
    <w:p w:rsidR="00922D3D" w:rsidRDefault="00922D3D" w:rsidP="000E37EB">
      <w:pPr>
        <w:spacing w:line="276" w:lineRule="auto"/>
        <w:jc w:val="center"/>
        <w:rPr>
          <w:rFonts w:asciiTheme="majorHAnsi" w:hAnsiTheme="majorHAnsi"/>
        </w:rPr>
      </w:pPr>
    </w:p>
    <w:p w:rsidR="00922D3D" w:rsidRDefault="00922D3D" w:rsidP="000E37EB">
      <w:pPr>
        <w:spacing w:line="276" w:lineRule="auto"/>
        <w:jc w:val="center"/>
        <w:rPr>
          <w:rFonts w:asciiTheme="majorHAnsi" w:hAnsiTheme="majorHAnsi"/>
        </w:rPr>
      </w:pPr>
    </w:p>
    <w:p w:rsidR="00922D3D" w:rsidRPr="007E6EE9" w:rsidRDefault="00922D3D" w:rsidP="000E37EB">
      <w:pPr>
        <w:spacing w:line="276" w:lineRule="auto"/>
        <w:jc w:val="center"/>
        <w:rPr>
          <w:rFonts w:asciiTheme="majorHAnsi" w:hAnsiTheme="majorHAnsi"/>
        </w:rPr>
      </w:pP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lastRenderedPageBreak/>
        <w:t>§ 9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OKRES OBOWIĄZYWANIA UMOWY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0E37EB" w:rsidRPr="007E6EE9" w:rsidRDefault="000E37EB" w:rsidP="00F81516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</w:rPr>
        <w:t xml:space="preserve">Umowa zostaje zawarta z mocą od dnia </w:t>
      </w:r>
      <w:r>
        <w:rPr>
          <w:rFonts w:asciiTheme="majorHAnsi" w:hAnsiTheme="majorHAnsi"/>
          <w:b/>
        </w:rPr>
        <w:t>…………………….</w:t>
      </w:r>
      <w:r w:rsidRPr="007E6EE9">
        <w:rPr>
          <w:rFonts w:asciiTheme="majorHAnsi" w:hAnsiTheme="majorHAnsi"/>
          <w:b/>
        </w:rPr>
        <w:t xml:space="preserve"> </w:t>
      </w:r>
      <w:r w:rsidRPr="007E6EE9">
        <w:rPr>
          <w:rFonts w:asciiTheme="majorHAnsi" w:hAnsiTheme="majorHAnsi"/>
        </w:rPr>
        <w:t xml:space="preserve">do: </w:t>
      </w:r>
      <w:r>
        <w:rPr>
          <w:rFonts w:asciiTheme="majorHAnsi" w:hAnsiTheme="majorHAnsi"/>
          <w:b/>
        </w:rPr>
        <w:t>……………………………</w:t>
      </w:r>
    </w:p>
    <w:p w:rsidR="000E37EB" w:rsidRPr="007E6EE9" w:rsidRDefault="000E37EB" w:rsidP="00F81516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Każdej ze stron przysługuje prawo wypowiedzenia niniejszej umowy z zachowaniem 3 miesięcznego okresu wypowiedzenia zgłoszonego stronie przeciwnej na piśmie. </w:t>
      </w:r>
    </w:p>
    <w:p w:rsidR="000E37EB" w:rsidRPr="007E6EE9" w:rsidRDefault="000E37EB" w:rsidP="00F81516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</w:t>
      </w:r>
      <w:r w:rsidRPr="007E6EE9">
        <w:rPr>
          <w:rFonts w:asciiTheme="majorHAnsi" w:hAnsiTheme="majorHAnsi"/>
        </w:rPr>
        <w:t>ó</w:t>
      </w:r>
      <w:r w:rsidRPr="007E6EE9">
        <w:rPr>
          <w:rFonts w:asciiTheme="majorHAnsi" w:hAnsiTheme="majorHAnsi"/>
        </w:rPr>
        <w:t>cenia okresu jej obowiązywania.</w:t>
      </w:r>
    </w:p>
    <w:p w:rsidR="000E37EB" w:rsidRPr="007E6EE9" w:rsidRDefault="000E37EB" w:rsidP="00F81516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rozwiązać niniejszą umowę ze skutkiem natychmiastowym                   w przypadku:</w:t>
      </w:r>
    </w:p>
    <w:p w:rsidR="000E37EB" w:rsidRPr="007E6EE9" w:rsidRDefault="000E37EB" w:rsidP="00F81516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utraty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uprawnień do wykonywania zawodu,</w:t>
      </w:r>
    </w:p>
    <w:p w:rsidR="000E37EB" w:rsidRPr="007E6EE9" w:rsidRDefault="000E37EB" w:rsidP="00F81516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popełnienia w czasie trwania umowy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przestępstwa, które uniemożliwia dalsze świadczenie usług medycznych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, jeśli popełni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nie przestępstwa zostało stwierdzone prawomocnym wyrokiem sądowym,</w:t>
      </w:r>
    </w:p>
    <w:p w:rsidR="000E37EB" w:rsidRPr="007E6EE9" w:rsidRDefault="000E37EB" w:rsidP="00F81516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0E37EB" w:rsidRPr="007E6EE9" w:rsidRDefault="000E37EB" w:rsidP="00F81516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nienależytego udzielania świadczeń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lub nieuzasadnion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go ograniczenia ich zakresu</w:t>
      </w:r>
      <w:r>
        <w:rPr>
          <w:rFonts w:asciiTheme="majorHAnsi" w:hAnsiTheme="majorHAnsi"/>
        </w:rPr>
        <w:t>.</w:t>
      </w:r>
    </w:p>
    <w:p w:rsidR="000E37EB" w:rsidRPr="008D0D1D" w:rsidRDefault="000E37EB" w:rsidP="00F81516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jest uprawniony do rozwiązania umowy w trybie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natychmiastowym, bez zachowania okresu wypowiedzenia w przypadku pozostawania przez </w:t>
      </w:r>
      <w:r w:rsidRPr="007E6EE9">
        <w:rPr>
          <w:rFonts w:asciiTheme="majorHAnsi" w:hAnsiTheme="majorHAnsi"/>
          <w:b/>
          <w:bCs/>
        </w:rPr>
        <w:t xml:space="preserve">Udzielającego zamówienia </w:t>
      </w:r>
      <w:r>
        <w:rPr>
          <w:rFonts w:asciiTheme="majorHAnsi" w:hAnsiTheme="majorHAnsi"/>
          <w:b/>
          <w:bCs/>
        </w:rPr>
        <w:t xml:space="preserve">            </w:t>
      </w:r>
      <w:r w:rsidRPr="007E6EE9">
        <w:rPr>
          <w:rFonts w:asciiTheme="majorHAnsi" w:hAnsiTheme="majorHAnsi"/>
        </w:rPr>
        <w:t>w zwłoce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z zapłatą chociażby części wynagrodzenia dłuższą niż 30 dni po uprzednim wezwaniu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na piśmie i wyznaczeniu dodatkowego terminu do zapłaty nie krótszym niż </w:t>
      </w:r>
      <w:r w:rsidRPr="007E6EE9">
        <w:rPr>
          <w:rFonts w:asciiTheme="majorHAnsi" w:hAnsiTheme="majorHAnsi"/>
          <w:b/>
          <w:bCs/>
        </w:rPr>
        <w:t>7</w:t>
      </w:r>
      <w:r w:rsidRPr="007E6EE9">
        <w:rPr>
          <w:rFonts w:asciiTheme="majorHAnsi" w:hAnsiTheme="majorHAnsi"/>
        </w:rPr>
        <w:t xml:space="preserve"> dni. 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10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KARY UMOWNE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0E37EB" w:rsidRPr="007E6EE9" w:rsidRDefault="000E37EB" w:rsidP="00F81516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 przypadku niewykonywania lub nienależytego wykonywania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0E37EB" w:rsidRPr="007E6EE9" w:rsidRDefault="000E37EB" w:rsidP="00F81516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0E37EB" w:rsidRPr="007E6EE9" w:rsidRDefault="000E37EB" w:rsidP="00F81516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nieudzielaniu świadczeń w czasie i miejscu ustalonym w umowie, z wyłączeniem okresu o którym mowa w par. 2 ust. 19-20</w:t>
      </w:r>
      <w:r>
        <w:rPr>
          <w:rFonts w:asciiTheme="majorHAnsi" w:hAnsiTheme="majorHAnsi"/>
        </w:rPr>
        <w:t xml:space="preserve"> niniejszej Umowy,</w:t>
      </w:r>
    </w:p>
    <w:p w:rsidR="000E37EB" w:rsidRPr="007E6EE9" w:rsidRDefault="000E37EB" w:rsidP="00F81516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obciążaniu pacjentów kosztami leków lub wyrobów medycznych,</w:t>
      </w:r>
    </w:p>
    <w:p w:rsidR="000E37EB" w:rsidRPr="007E6EE9" w:rsidRDefault="000E37EB" w:rsidP="00F81516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udaremnieniu kontroli przeprowadzonej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7E6EE9">
        <w:rPr>
          <w:rFonts w:asciiTheme="majorHAnsi" w:hAnsiTheme="majorHAnsi"/>
        </w:rPr>
        <w:br/>
        <w:t>z wyłączeniem okresu o którym mowa w par. 2 ust. 19-20 niniejszej Umowy,</w:t>
      </w:r>
    </w:p>
    <w:p w:rsidR="000E37EB" w:rsidRPr="007E6EE9" w:rsidRDefault="000E37EB" w:rsidP="00F81516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pobieraniu nienależnych opłat od pacjentów za świadczenia będące przedmiotem umowy,</w:t>
      </w:r>
    </w:p>
    <w:p w:rsidR="000E37EB" w:rsidRPr="007E6EE9" w:rsidRDefault="000E37EB" w:rsidP="00F81516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nieprawidłowemu prowadzeniu dokumentacji medycznej,</w:t>
      </w:r>
    </w:p>
    <w:p w:rsidR="000E37EB" w:rsidRPr="007E6EE9" w:rsidRDefault="000E37EB" w:rsidP="00F81516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badań profilaktycznych,</w:t>
      </w:r>
    </w:p>
    <w:p w:rsidR="000E37EB" w:rsidRPr="007E6EE9" w:rsidRDefault="000E37EB" w:rsidP="00F81516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szkoleń z zakresu BHP,</w:t>
      </w:r>
    </w:p>
    <w:p w:rsidR="000E37EB" w:rsidRPr="007E6EE9" w:rsidRDefault="000E37EB" w:rsidP="00F81516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odzieży roboczej,</w:t>
      </w:r>
    </w:p>
    <w:p w:rsidR="000E37EB" w:rsidRPr="007E6EE9" w:rsidRDefault="000E37EB" w:rsidP="00F81516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braku lub nie przedłożeniu umowy ubezpieczenia o której mowa w § 3 ust. 10,</w:t>
      </w:r>
    </w:p>
    <w:p w:rsidR="000E37EB" w:rsidRPr="007E6EE9" w:rsidRDefault="000E37EB" w:rsidP="00F81516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wykorzystywaniu sprzętu pomieszczeń, urządzeń medycznych o których mowa w § 4 ust. 1                    w sposób sprzeczny z postanowieniami niniejszej umowy,</w:t>
      </w:r>
    </w:p>
    <w:p w:rsidR="000E37EB" w:rsidRPr="007E6EE9" w:rsidRDefault="000E37EB" w:rsidP="000E37EB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   Udzielający zamówienia</w:t>
      </w:r>
      <w:r w:rsidRPr="007E6EE9">
        <w:rPr>
          <w:rFonts w:asciiTheme="majorHAnsi" w:hAnsiTheme="majorHAnsi"/>
        </w:rPr>
        <w:t xml:space="preserve"> ma prawo do obciążenia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 xml:space="preserve">karami umownymi              w wysokości do 10% wynagrodzenia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:rsidR="000E37EB" w:rsidRPr="007E6EE9" w:rsidRDefault="000E37EB" w:rsidP="00F81516">
      <w:pPr>
        <w:pStyle w:val="Akapitzlist1"/>
        <w:widowControl w:val="0"/>
        <w:numPr>
          <w:ilvl w:val="0"/>
          <w:numId w:val="15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może ponawiać kary umowne o których mowa w ust. 1. jedynie w sytuacji </w:t>
      </w:r>
      <w:r w:rsidRPr="007E6EE9">
        <w:rPr>
          <w:rFonts w:asciiTheme="majorHAnsi" w:hAnsiTheme="majorHAnsi"/>
          <w:sz w:val="20"/>
          <w:szCs w:val="20"/>
        </w:rPr>
        <w:lastRenderedPageBreak/>
        <w:t>ponownego dopuszczenia się tego samego naruszenia przez Przyjmującego zamówienie, nie więcej jednak niż łącznie 3 razy za te samo naruszenie</w:t>
      </w:r>
      <w:r>
        <w:rPr>
          <w:rFonts w:asciiTheme="majorHAnsi" w:hAnsiTheme="majorHAnsi"/>
          <w:sz w:val="20"/>
          <w:szCs w:val="20"/>
        </w:rPr>
        <w:t>.</w:t>
      </w:r>
    </w:p>
    <w:p w:rsidR="000E37EB" w:rsidRPr="007E6EE9" w:rsidRDefault="000E37EB" w:rsidP="00F81516">
      <w:pPr>
        <w:pStyle w:val="Akapitzlist1"/>
        <w:numPr>
          <w:ilvl w:val="0"/>
          <w:numId w:val="1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7E6EE9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7E6EE9">
        <w:rPr>
          <w:rFonts w:asciiTheme="majorHAnsi" w:hAnsiTheme="majorHAnsi"/>
          <w:b/>
          <w:bCs/>
          <w:sz w:val="20"/>
          <w:szCs w:val="20"/>
        </w:rPr>
        <w:t>Przyjm</w:t>
      </w:r>
      <w:r w:rsidRPr="007E6EE9">
        <w:rPr>
          <w:rFonts w:asciiTheme="majorHAnsi" w:hAnsiTheme="majorHAnsi"/>
          <w:b/>
          <w:bCs/>
          <w:sz w:val="20"/>
          <w:szCs w:val="20"/>
        </w:rPr>
        <w:t>u</w:t>
      </w:r>
      <w:r w:rsidRPr="007E6EE9">
        <w:rPr>
          <w:rFonts w:asciiTheme="majorHAnsi" w:hAnsiTheme="majorHAnsi"/>
          <w:b/>
          <w:bCs/>
          <w:sz w:val="20"/>
          <w:szCs w:val="20"/>
        </w:rPr>
        <w:t>jącemu zamówienie.</w:t>
      </w:r>
    </w:p>
    <w:p w:rsidR="000E37EB" w:rsidRPr="008D0D1D" w:rsidRDefault="000E37EB" w:rsidP="00F81516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Jeżeli szkoda przewyższa karę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dochodzić odszkodowania uzupełni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jącego na zasadach ogólnych.</w:t>
      </w:r>
      <w:r w:rsidRPr="007E6EE9">
        <w:rPr>
          <w:rFonts w:asciiTheme="majorHAnsi" w:hAnsiTheme="majorHAnsi"/>
          <w:b/>
          <w:bCs/>
        </w:rPr>
        <w:t xml:space="preserve"> </w:t>
      </w:r>
    </w:p>
    <w:p w:rsidR="000E37EB" w:rsidRPr="007E6EE9" w:rsidRDefault="000E37EB" w:rsidP="000E37EB">
      <w:pPr>
        <w:suppressAutoHyphens w:val="0"/>
        <w:spacing w:line="276" w:lineRule="auto"/>
        <w:jc w:val="both"/>
        <w:rPr>
          <w:rFonts w:asciiTheme="majorHAnsi" w:hAnsiTheme="majorHAnsi"/>
          <w:b/>
          <w:bCs/>
        </w:rPr>
      </w:pPr>
    </w:p>
    <w:p w:rsidR="000E37EB" w:rsidRPr="007E6EE9" w:rsidRDefault="000E37EB" w:rsidP="000E37EB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11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POUFNOŚĆ</w:t>
      </w:r>
    </w:p>
    <w:p w:rsidR="000E37EB" w:rsidRPr="007E6EE9" w:rsidRDefault="000E37EB" w:rsidP="000E37EB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0E37EB" w:rsidRPr="007E6EE9" w:rsidRDefault="000E37EB" w:rsidP="00F81516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0E37EB" w:rsidRPr="007E6EE9" w:rsidRDefault="000E37EB" w:rsidP="00F81516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0E37EB" w:rsidRPr="007E6EE9" w:rsidRDefault="000E37EB" w:rsidP="00F81516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zobowiązuje się do zachowania w tajemnicy wszystkich poufnych danych            i informacji dotyczących działalności Zamawiającego, do których wykonawca ma dostęp i uzyskał je            w związku  z wykonywaniem niniejszej umowy, w szczególności informacji stanowiących dane os</w:t>
      </w:r>
      <w:r w:rsidRPr="007E6EE9">
        <w:rPr>
          <w:rFonts w:asciiTheme="majorHAnsi" w:hAnsiTheme="majorHAnsi"/>
        </w:rPr>
        <w:t>o</w:t>
      </w:r>
      <w:r w:rsidRPr="007E6EE9">
        <w:rPr>
          <w:rFonts w:asciiTheme="majorHAnsi" w:hAnsiTheme="majorHAnsi"/>
        </w:rPr>
        <w:t>bowe oraz wszelkie inne informacje prawnie chronione.</w:t>
      </w:r>
    </w:p>
    <w:p w:rsidR="000E37EB" w:rsidRPr="007E6EE9" w:rsidRDefault="000E37EB" w:rsidP="000E37EB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0E37EB" w:rsidRPr="007E6EE9" w:rsidRDefault="000E37EB" w:rsidP="000E37EB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12</w:t>
      </w:r>
    </w:p>
    <w:p w:rsidR="000E37EB" w:rsidRPr="007E6EE9" w:rsidRDefault="000E37EB" w:rsidP="000E37EB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0E37EB" w:rsidRPr="007E6EE9" w:rsidRDefault="000E37EB" w:rsidP="000E37EB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OCHRONA DANYCH OSOBOWYCH</w:t>
      </w:r>
    </w:p>
    <w:p w:rsidR="000E37EB" w:rsidRPr="007E6EE9" w:rsidRDefault="000E37EB" w:rsidP="000E37EB">
      <w:pPr>
        <w:pStyle w:val="Akapitzlist"/>
        <w:suppressAutoHyphens w:val="0"/>
        <w:spacing w:line="276" w:lineRule="auto"/>
        <w:ind w:left="357"/>
        <w:rPr>
          <w:rFonts w:asciiTheme="majorHAnsi" w:hAnsiTheme="majorHAnsi" w:cs="Cambria"/>
          <w:b/>
        </w:rPr>
      </w:pPr>
    </w:p>
    <w:p w:rsidR="000E37EB" w:rsidRPr="007E6EE9" w:rsidRDefault="000E37EB" w:rsidP="000E37EB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</w:rPr>
      </w:pPr>
      <w:r w:rsidRPr="007E6EE9">
        <w:rPr>
          <w:rFonts w:asciiTheme="majorHAnsi" w:hAnsiTheme="majorHAnsi" w:cs="Cambria"/>
          <w:bCs/>
        </w:rPr>
        <w:t xml:space="preserve">Administratorem danych osobowych jest Wojewódzki  Szpital  Specjalistyczny nr 4 w Bytomiu,             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</w:t>
      </w:r>
      <w:r>
        <w:rPr>
          <w:rFonts w:asciiTheme="majorHAnsi" w:hAnsiTheme="majorHAnsi" w:cs="Cambria"/>
          <w:bCs/>
        </w:rPr>
        <w:t xml:space="preserve">             </w:t>
      </w:r>
      <w:r w:rsidRPr="007E6EE9">
        <w:rPr>
          <w:rFonts w:asciiTheme="majorHAnsi" w:hAnsiTheme="majorHAnsi" w:cs="Cambria"/>
          <w:bCs/>
        </w:rPr>
        <w:t>o prawie do przenoszenia danych. Dane będą przetwarzane przez okres realizacji umowy, a po jej zakończeniu przez czas adekwatny dla zabezpieczenia interesów Administratora wynikający</w:t>
      </w:r>
      <w:r>
        <w:rPr>
          <w:rFonts w:asciiTheme="majorHAnsi" w:hAnsiTheme="majorHAnsi" w:cs="Cambria"/>
          <w:bCs/>
        </w:rPr>
        <w:t xml:space="preserve">                       </w:t>
      </w:r>
      <w:r w:rsidRPr="007E6EE9">
        <w:rPr>
          <w:rFonts w:asciiTheme="majorHAnsi" w:hAnsiTheme="majorHAnsi" w:cs="Cambria"/>
          <w:bCs/>
        </w:rPr>
        <w:t xml:space="preserve"> z przepisów prawa. Podanie danych osobowych jest dobrowolne, ale niezbędne do zawarcia umowy. Administrator może powierzyć przetwarzanie zebranych danych osobowych  innemu podmiotowi na podstawie zawartej z nim umowy powierzenia zgodnie z obowiązującymi przepisami prawa </w:t>
      </w:r>
      <w:r>
        <w:rPr>
          <w:rFonts w:asciiTheme="majorHAnsi" w:hAnsiTheme="majorHAnsi" w:cs="Cambria"/>
          <w:bCs/>
        </w:rPr>
        <w:t xml:space="preserve">                       </w:t>
      </w:r>
      <w:r w:rsidRPr="007E6EE9">
        <w:rPr>
          <w:rFonts w:asciiTheme="majorHAnsi" w:hAnsiTheme="majorHAnsi" w:cs="Cambria"/>
          <w:bCs/>
        </w:rPr>
        <w:t>o ochronie danych osobowych. Administrator może udostępnić dane osobowe tylko podmiotom upoważnionym na podstawie przepisów prawa.</w:t>
      </w:r>
    </w:p>
    <w:p w:rsidR="000E37EB" w:rsidRPr="008D0D1D" w:rsidRDefault="000E37EB" w:rsidP="00F81516">
      <w:pPr>
        <w:pStyle w:val="Akapitzlist"/>
        <w:numPr>
          <w:ilvl w:val="0"/>
          <w:numId w:val="17"/>
        </w:numPr>
        <w:tabs>
          <w:tab w:val="left" w:pos="513"/>
        </w:tabs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Kontakt w sprawie przetwarzania danych osobowych, e-mail: </w:t>
      </w:r>
      <w:hyperlink r:id="rId7" w:history="1">
        <w:r w:rsidRPr="007E6EE9">
          <w:rPr>
            <w:rStyle w:val="Hipercze"/>
            <w:rFonts w:asciiTheme="majorHAnsi" w:hAnsiTheme="majorHAnsi"/>
          </w:rPr>
          <w:t>IOD@szpital4.bytom.pl</w:t>
        </w:r>
      </w:hyperlink>
    </w:p>
    <w:p w:rsidR="000E37EB" w:rsidRPr="007E6EE9" w:rsidRDefault="000E37EB" w:rsidP="000E37EB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0E37EB" w:rsidRPr="007E6EE9" w:rsidRDefault="000E37EB" w:rsidP="000E37EB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§ 13</w:t>
      </w:r>
    </w:p>
    <w:p w:rsidR="000E37EB" w:rsidRPr="007E6EE9" w:rsidRDefault="000E37EB" w:rsidP="000E37EB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</w:p>
    <w:p w:rsidR="000E37EB" w:rsidRPr="00857087" w:rsidRDefault="000E37EB" w:rsidP="000E37EB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color w:val="000000"/>
          <w:spacing w:val="16"/>
        </w:rPr>
      </w:pPr>
      <w:r w:rsidRPr="00857087">
        <w:rPr>
          <w:rFonts w:asciiTheme="majorHAnsi" w:hAnsiTheme="majorHAnsi"/>
          <w:b/>
          <w:color w:val="000000"/>
          <w:spacing w:val="16"/>
        </w:rPr>
        <w:t>POLITYKA BEZPIECZEŃSTWA INFORMACJI I OCHRONY DANYCH OSOBOWYCH</w:t>
      </w:r>
    </w:p>
    <w:p w:rsidR="000E37EB" w:rsidRPr="00857087" w:rsidRDefault="000E37EB" w:rsidP="000E37EB">
      <w:pPr>
        <w:pStyle w:val="Zawartoramki"/>
        <w:jc w:val="both"/>
      </w:pPr>
    </w:p>
    <w:p w:rsidR="000E37EB" w:rsidRPr="008D0D1D" w:rsidRDefault="000E37EB" w:rsidP="008D0D1D">
      <w:pPr>
        <w:pStyle w:val="Zawartoramki"/>
        <w:spacing w:line="276" w:lineRule="auto"/>
        <w:jc w:val="both"/>
        <w:rPr>
          <w:spacing w:val="8"/>
        </w:rPr>
      </w:pPr>
      <w:r w:rsidRPr="00857087">
        <w:t xml:space="preserve">Przyjmujący zamówienie zobowiązuje się do </w:t>
      </w:r>
      <w:r w:rsidRPr="00857087">
        <w:rPr>
          <w:spacing w:val="3"/>
        </w:rPr>
        <w:t xml:space="preserve">zachowania w poufności danych osobowych   do </w:t>
      </w:r>
      <w:r w:rsidRPr="00857087">
        <w:rPr>
          <w:spacing w:val="1"/>
        </w:rPr>
        <w:t xml:space="preserve">których ma dostęp i sposobu ich zabezpieczenia, w związku z wykonywaniem umowy </w:t>
      </w:r>
      <w:r w:rsidRPr="00857087">
        <w:rPr>
          <w:bCs/>
        </w:rPr>
        <w:t xml:space="preserve">o udzielenie zamówienia na udzielanie świadczeń zdrowotnych </w:t>
      </w:r>
      <w:r w:rsidRPr="00857087">
        <w:rPr>
          <w:spacing w:val="13"/>
        </w:rPr>
        <w:t xml:space="preserve">zawartej z Wojewódzkim Szpitalem Specjalistycznym </w:t>
      </w:r>
      <w:r w:rsidRPr="00857087">
        <w:rPr>
          <w:spacing w:val="5"/>
        </w:rPr>
        <w:t xml:space="preserve">nr 4                      w Bytomiu zarówno w takcie jej realizacji i po zakończeniu. Zobowiązuje się również do </w:t>
      </w:r>
      <w:r w:rsidRPr="00857087">
        <w:rPr>
          <w:spacing w:val="8"/>
        </w:rPr>
        <w:t xml:space="preserve">zachowania                w poufności wszystkich informacji medycznych związanych z pobytem </w:t>
      </w:r>
      <w:r w:rsidRPr="00857087">
        <w:rPr>
          <w:spacing w:val="-1"/>
        </w:rPr>
        <w:t xml:space="preserve">pacjentów w Szpitalu zarówno za ich życia jak i po śmierci. </w:t>
      </w:r>
      <w:r w:rsidRPr="00857087">
        <w:rPr>
          <w:spacing w:val="-2"/>
        </w:rPr>
        <w:t xml:space="preserve">Zobowiązuję się do ścisłego przestrzegania postanowień regulaminów, instrukcji, procedur, </w:t>
      </w:r>
      <w:r w:rsidRPr="00857087">
        <w:rPr>
          <w:spacing w:val="8"/>
        </w:rPr>
        <w:t xml:space="preserve">warunków i postanowień umowy, które wiążą się z ochroną danych osobowych,                        a w </w:t>
      </w:r>
      <w:r w:rsidRPr="00857087">
        <w:rPr>
          <w:spacing w:val="1"/>
        </w:rPr>
        <w:t xml:space="preserve">szczególności Przyjmujący Zamówienie  nie będzie bez stosownego upoważnienia wykorzystywał(a) danych osobowych </w:t>
      </w:r>
      <w:r w:rsidRPr="00857087">
        <w:t xml:space="preserve">ze zbiorów Wojewódzkiego Szpitala Specjalistycznego nr 4 w Bytomiu oraz w celach nie </w:t>
      </w:r>
      <w:r w:rsidRPr="00857087">
        <w:lastRenderedPageBreak/>
        <w:t>związanych z wykonaniem tej umowy. Przyjmujący zamówienie oświadcza, iż miał możliwość zapoznania się</w:t>
      </w:r>
      <w:r>
        <w:t xml:space="preserve">                 </w:t>
      </w:r>
      <w:r w:rsidRPr="00857087">
        <w:t xml:space="preserve"> z dokumentem Polityki Bezpieczeństwa Informacji i Ochrony Danych Osobowych wraz z ujętymi tam podstawami </w:t>
      </w:r>
      <w:r w:rsidRPr="00857087">
        <w:rPr>
          <w:spacing w:val="-2"/>
        </w:rPr>
        <w:t xml:space="preserve">obowiązującego prawa oraz uczestnictwa w szkoleniu z zakresu tej dokumentacji  i stosowania </w:t>
      </w:r>
      <w:r w:rsidRPr="00857087">
        <w:t>zasad Polityki Bezpieczeństwa Informacji i Ochrony Danych Osobowych .</w:t>
      </w:r>
    </w:p>
    <w:p w:rsidR="000E37EB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14</w:t>
      </w:r>
    </w:p>
    <w:p w:rsidR="000E37EB" w:rsidRPr="007E6EE9" w:rsidRDefault="000E37EB" w:rsidP="000E37EB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KOŃCOWE</w:t>
      </w:r>
    </w:p>
    <w:p w:rsidR="000E37EB" w:rsidRPr="007E6EE9" w:rsidRDefault="000E37EB" w:rsidP="000E37EB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0E37EB" w:rsidRPr="007E6EE9" w:rsidRDefault="000E37EB" w:rsidP="000E37EB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1. Jeżeli zajdą okoliczności, których strony nie przewidywały w chwili zawarcia umowy, dopuszczają one możliwość renegocjacji warunków jej realizacji.</w:t>
      </w:r>
    </w:p>
    <w:p w:rsidR="000E37EB" w:rsidRPr="007E6EE9" w:rsidRDefault="000E37EB" w:rsidP="000E37EB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2. Niezależnie od ust. 1 ustala się, że w przypadku istotnych zmian zasad kontraktowania lub warunków finansowania świadczeń objętych niniejszą umową przez Narodowy Fundusz Zdrowia w sposób odbieg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jący od obowiązujących w dniu podpisania umowy z przyczyn nie le</w:t>
      </w:r>
      <w:r>
        <w:rPr>
          <w:rFonts w:asciiTheme="majorHAnsi" w:hAnsiTheme="majorHAnsi"/>
        </w:rPr>
        <w:t xml:space="preserve">żących po stronie Udzielającego </w:t>
      </w:r>
      <w:r w:rsidRPr="007E6EE9">
        <w:rPr>
          <w:rFonts w:asciiTheme="majorHAnsi" w:hAnsiTheme="majorHAnsi"/>
        </w:rPr>
        <w:t>Zamówienia, wezwie on Przyjmującego Zamówienie do renegocjacji wynagrodzenia, na co Przyjmujący Zamówienie wyraża niniejszym zgodę. Renegocjacje, o których mowa w zdaniu poprzedzającym, odbywać się będą w ramach i na podstawie zmian warunków finansowan</w:t>
      </w:r>
      <w:r>
        <w:rPr>
          <w:rFonts w:asciiTheme="majorHAnsi" w:hAnsiTheme="majorHAnsi"/>
        </w:rPr>
        <w:t xml:space="preserve">ia umowy wprowadzonych pomiędzy </w:t>
      </w:r>
      <w:r w:rsidRPr="007E6EE9">
        <w:rPr>
          <w:rFonts w:asciiTheme="majorHAnsi" w:hAnsiTheme="majorHAnsi"/>
        </w:rPr>
        <w:t>Szpitalem a Narodowym Funduszem Zdrowia. Brak porozumienia p</w:t>
      </w:r>
      <w:r>
        <w:rPr>
          <w:rFonts w:asciiTheme="majorHAnsi" w:hAnsiTheme="majorHAnsi"/>
        </w:rPr>
        <w:t xml:space="preserve">omiędzy Udzielającym Zamówienia  </w:t>
      </w:r>
      <w:r w:rsidRPr="007E6EE9">
        <w:rPr>
          <w:rFonts w:asciiTheme="majorHAnsi" w:hAnsiTheme="majorHAnsi"/>
        </w:rPr>
        <w:t>a Przyjmującym Zamówienie stanowić będzie podstawę rozwiązania umow</w:t>
      </w:r>
      <w:r>
        <w:rPr>
          <w:rFonts w:asciiTheme="majorHAnsi" w:hAnsiTheme="majorHAnsi"/>
        </w:rPr>
        <w:t>y przez każdą ze stron za</w:t>
      </w:r>
      <w:r w:rsidRPr="007E6EE9">
        <w:rPr>
          <w:rFonts w:asciiTheme="majorHAnsi" w:hAnsiTheme="majorHAnsi"/>
        </w:rPr>
        <w:t xml:space="preserve"> dwutygodniowym wypowiedzeniem.</w:t>
      </w:r>
    </w:p>
    <w:p w:rsidR="000E37EB" w:rsidRPr="007E6EE9" w:rsidRDefault="000E37EB" w:rsidP="000E37EB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3.  Zmiana postanowień niniejszej umowy wymaga zachowania formy pisemnej pod rygorem nieważności.</w:t>
      </w:r>
    </w:p>
    <w:p w:rsidR="000E37EB" w:rsidRPr="007E6EE9" w:rsidRDefault="000E37EB" w:rsidP="00F81516">
      <w:pPr>
        <w:pStyle w:val="Akapitzlist1"/>
        <w:numPr>
          <w:ilvl w:val="3"/>
          <w:numId w:val="23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Ewentualne sprawy sporne wynikłe na tle wykonywania niniejszej umowy po wyczerpaniu możliw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ści ich polubownego załatwienia, podlegać będą rozstrzygnięciu przez Sąd powszechny właściwy dla siedziby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0E37EB" w:rsidRPr="007E6EE9" w:rsidRDefault="000E37EB" w:rsidP="00F81516">
      <w:pPr>
        <w:pStyle w:val="Akapitzlist1"/>
        <w:numPr>
          <w:ilvl w:val="3"/>
          <w:numId w:val="23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0E37EB" w:rsidRPr="007E6EE9" w:rsidRDefault="000E37EB" w:rsidP="000E37EB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0E37EB" w:rsidRPr="007E6EE9" w:rsidRDefault="000E37EB" w:rsidP="000E37EB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0E37EB" w:rsidRPr="007E6EE9" w:rsidRDefault="000E37EB" w:rsidP="000E37EB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0E37EB" w:rsidRPr="007E6EE9" w:rsidRDefault="000E37EB" w:rsidP="000E37EB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0E37EB" w:rsidRPr="007E6EE9" w:rsidRDefault="000E37EB" w:rsidP="000E37EB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0E37EB" w:rsidRPr="007E6EE9" w:rsidRDefault="000E37EB" w:rsidP="000E37EB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…………………………………….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……………………………………….</w:t>
      </w:r>
    </w:p>
    <w:p w:rsidR="000E37EB" w:rsidRPr="007E6EE9" w:rsidRDefault="000E37EB" w:rsidP="000E37EB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</w:t>
      </w:r>
      <w:r w:rsidRPr="007E6EE9">
        <w:rPr>
          <w:rFonts w:asciiTheme="majorHAnsi" w:hAnsiTheme="majorHAnsi"/>
          <w:b/>
          <w:bCs/>
        </w:rPr>
        <w:tab/>
        <w:t xml:space="preserve">   Przyjmujący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Udzielający</w:t>
      </w:r>
    </w:p>
    <w:p w:rsidR="000E37EB" w:rsidRPr="007E6EE9" w:rsidRDefault="000E37EB" w:rsidP="000E37EB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</w:t>
      </w:r>
      <w:r w:rsidRPr="007E6EE9">
        <w:rPr>
          <w:rFonts w:asciiTheme="majorHAnsi" w:hAnsiTheme="majorHAnsi"/>
          <w:b/>
          <w:bCs/>
        </w:rPr>
        <w:tab/>
        <w:t xml:space="preserve">   Zamówienie  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  Zamówienia</w:t>
      </w:r>
    </w:p>
    <w:p w:rsidR="000E37EB" w:rsidRPr="007E6EE9" w:rsidRDefault="000E37EB" w:rsidP="000E37EB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0E37EB" w:rsidRPr="007E6EE9" w:rsidRDefault="000E37EB" w:rsidP="000E37EB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0E37EB" w:rsidRPr="007E6EE9" w:rsidRDefault="000E37EB" w:rsidP="000E37EB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4B68B2" w:rsidRPr="000E37EB" w:rsidRDefault="004B68B2" w:rsidP="000E37EB"/>
    <w:sectPr w:rsidR="004B68B2" w:rsidRPr="000E37EB" w:rsidSect="00201945">
      <w:footerReference w:type="even" r:id="rId8"/>
      <w:footerReference w:type="default" r:id="rId9"/>
      <w:pgSz w:w="11907" w:h="16840" w:code="9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516" w:rsidRDefault="00F81516">
      <w:r>
        <w:separator/>
      </w:r>
    </w:p>
  </w:endnote>
  <w:endnote w:type="continuationSeparator" w:id="0">
    <w:p w:rsidR="00F81516" w:rsidRDefault="00F81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6" w:rsidRDefault="00D72B21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AF6" w:rsidRDefault="00D72B21" w:rsidP="004B6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0AF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2D3D">
      <w:rPr>
        <w:rStyle w:val="Numerstrony"/>
        <w:noProof/>
      </w:rPr>
      <w:t>9</w:t>
    </w:r>
    <w:r>
      <w:rPr>
        <w:rStyle w:val="Numerstrony"/>
      </w:rPr>
      <w:fldChar w:fldCharType="end"/>
    </w:r>
  </w:p>
  <w:p w:rsidR="00940AF6" w:rsidRDefault="00940AF6" w:rsidP="004B68B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516" w:rsidRDefault="00F81516">
      <w:r>
        <w:separator/>
      </w:r>
    </w:p>
  </w:footnote>
  <w:footnote w:type="continuationSeparator" w:id="0">
    <w:p w:rsidR="00F81516" w:rsidRDefault="00F81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AC8D7D0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1F22006"/>
    <w:name w:val="WW8Num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6C0EEA06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>
    <w:nsid w:val="00000006"/>
    <w:multiLevelType w:val="multilevel"/>
    <w:tmpl w:val="C5EA223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>
    <w:nsid w:val="00000007"/>
    <w:multiLevelType w:val="multilevel"/>
    <w:tmpl w:val="1862E52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C76861D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>
    <w:nsid w:val="00000009"/>
    <w:multiLevelType w:val="multilevel"/>
    <w:tmpl w:val="3ACCFEA4"/>
    <w:name w:val="WW8Num11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161EDF1E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240417F8"/>
    <w:name w:val="WW8Num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E"/>
    <w:multiLevelType w:val="multi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F"/>
    <w:multiLevelType w:val="multilevel"/>
    <w:tmpl w:val="9404C39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BC50DE24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00000011"/>
    <w:multiLevelType w:val="multilevel"/>
    <w:tmpl w:val="78A4912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AA54C98C"/>
    <w:name w:val="WW8Num21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7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20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27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36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37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42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36"/>
  </w:num>
  <w:num w:numId="4">
    <w:abstractNumId w:val="35"/>
  </w:num>
  <w:num w:numId="5">
    <w:abstractNumId w:val="37"/>
  </w:num>
  <w:num w:numId="6">
    <w:abstractNumId w:val="26"/>
  </w:num>
  <w:num w:numId="7">
    <w:abstractNumId w:val="27"/>
  </w:num>
  <w:num w:numId="8">
    <w:abstractNumId w:val="23"/>
  </w:num>
  <w:num w:numId="9">
    <w:abstractNumId w:val="38"/>
  </w:num>
  <w:num w:numId="10">
    <w:abstractNumId w:val="31"/>
  </w:num>
  <w:num w:numId="11">
    <w:abstractNumId w:val="21"/>
  </w:num>
  <w:num w:numId="12">
    <w:abstractNumId w:val="30"/>
  </w:num>
  <w:num w:numId="13">
    <w:abstractNumId w:val="39"/>
  </w:num>
  <w:num w:numId="14">
    <w:abstractNumId w:val="33"/>
  </w:num>
  <w:num w:numId="15">
    <w:abstractNumId w:val="28"/>
  </w:num>
  <w:num w:numId="16">
    <w:abstractNumId w:val="41"/>
  </w:num>
  <w:num w:numId="17">
    <w:abstractNumId w:val="32"/>
  </w:num>
  <w:num w:numId="18">
    <w:abstractNumId w:val="42"/>
  </w:num>
  <w:num w:numId="19">
    <w:abstractNumId w:val="20"/>
  </w:num>
  <w:num w:numId="20">
    <w:abstractNumId w:val="40"/>
  </w:num>
  <w:num w:numId="21">
    <w:abstractNumId w:val="25"/>
  </w:num>
  <w:num w:numId="22">
    <w:abstractNumId w:val="22"/>
  </w:num>
  <w:num w:numId="23">
    <w:abstractNumId w:val="3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9D1"/>
    <w:rsid w:val="0000691A"/>
    <w:rsid w:val="00006B32"/>
    <w:rsid w:val="0000756D"/>
    <w:rsid w:val="00015D98"/>
    <w:rsid w:val="00027C34"/>
    <w:rsid w:val="00042F9D"/>
    <w:rsid w:val="00090733"/>
    <w:rsid w:val="000932C4"/>
    <w:rsid w:val="000A652D"/>
    <w:rsid w:val="000D0ED9"/>
    <w:rsid w:val="000D59D1"/>
    <w:rsid w:val="000E16EE"/>
    <w:rsid w:val="000E37EB"/>
    <w:rsid w:val="001044B5"/>
    <w:rsid w:val="001061C3"/>
    <w:rsid w:val="001C4D71"/>
    <w:rsid w:val="001E2B77"/>
    <w:rsid w:val="001F131F"/>
    <w:rsid w:val="00201945"/>
    <w:rsid w:val="00221289"/>
    <w:rsid w:val="002217CE"/>
    <w:rsid w:val="00253068"/>
    <w:rsid w:val="002611D8"/>
    <w:rsid w:val="00273BC9"/>
    <w:rsid w:val="00277B73"/>
    <w:rsid w:val="00291A06"/>
    <w:rsid w:val="00320B3C"/>
    <w:rsid w:val="00320E92"/>
    <w:rsid w:val="003640EC"/>
    <w:rsid w:val="00374B34"/>
    <w:rsid w:val="00376C33"/>
    <w:rsid w:val="003801DE"/>
    <w:rsid w:val="00385E27"/>
    <w:rsid w:val="003A613A"/>
    <w:rsid w:val="003B0FE6"/>
    <w:rsid w:val="003B4247"/>
    <w:rsid w:val="003B6A4F"/>
    <w:rsid w:val="003D4B50"/>
    <w:rsid w:val="003E0858"/>
    <w:rsid w:val="00411FDD"/>
    <w:rsid w:val="00413E39"/>
    <w:rsid w:val="004242B6"/>
    <w:rsid w:val="004339E1"/>
    <w:rsid w:val="00471A22"/>
    <w:rsid w:val="004A3EE2"/>
    <w:rsid w:val="004B68B2"/>
    <w:rsid w:val="004D7CEB"/>
    <w:rsid w:val="004E1F02"/>
    <w:rsid w:val="004F6FBA"/>
    <w:rsid w:val="005158E5"/>
    <w:rsid w:val="005249F6"/>
    <w:rsid w:val="00533247"/>
    <w:rsid w:val="00536ADB"/>
    <w:rsid w:val="00544BD3"/>
    <w:rsid w:val="005646C6"/>
    <w:rsid w:val="005716F0"/>
    <w:rsid w:val="005764FB"/>
    <w:rsid w:val="0058356C"/>
    <w:rsid w:val="00593BE1"/>
    <w:rsid w:val="005C34EC"/>
    <w:rsid w:val="005E0A22"/>
    <w:rsid w:val="005E4DF4"/>
    <w:rsid w:val="005F2DD7"/>
    <w:rsid w:val="006133D9"/>
    <w:rsid w:val="00631A8F"/>
    <w:rsid w:val="00632B98"/>
    <w:rsid w:val="006747DF"/>
    <w:rsid w:val="00683CFF"/>
    <w:rsid w:val="0068720D"/>
    <w:rsid w:val="0069494B"/>
    <w:rsid w:val="006A1FAC"/>
    <w:rsid w:val="006F0D71"/>
    <w:rsid w:val="006F4065"/>
    <w:rsid w:val="00701DEB"/>
    <w:rsid w:val="0070365B"/>
    <w:rsid w:val="00704BFF"/>
    <w:rsid w:val="0071729D"/>
    <w:rsid w:val="00726708"/>
    <w:rsid w:val="00726C61"/>
    <w:rsid w:val="00737B32"/>
    <w:rsid w:val="007433F7"/>
    <w:rsid w:val="00752E98"/>
    <w:rsid w:val="00765E3F"/>
    <w:rsid w:val="00777A56"/>
    <w:rsid w:val="007857F6"/>
    <w:rsid w:val="007C0394"/>
    <w:rsid w:val="007C75D3"/>
    <w:rsid w:val="0080590C"/>
    <w:rsid w:val="00830FE2"/>
    <w:rsid w:val="00841D0F"/>
    <w:rsid w:val="00846103"/>
    <w:rsid w:val="00873B00"/>
    <w:rsid w:val="00891100"/>
    <w:rsid w:val="008B244D"/>
    <w:rsid w:val="008C527C"/>
    <w:rsid w:val="008C5A3D"/>
    <w:rsid w:val="008D0D1D"/>
    <w:rsid w:val="008E6D17"/>
    <w:rsid w:val="0090010F"/>
    <w:rsid w:val="009022ED"/>
    <w:rsid w:val="00922D3D"/>
    <w:rsid w:val="00925EF8"/>
    <w:rsid w:val="00940AF6"/>
    <w:rsid w:val="00946582"/>
    <w:rsid w:val="0098384F"/>
    <w:rsid w:val="009A14BC"/>
    <w:rsid w:val="009A4BCF"/>
    <w:rsid w:val="009C2CE1"/>
    <w:rsid w:val="009C6411"/>
    <w:rsid w:val="009D1817"/>
    <w:rsid w:val="009D5D48"/>
    <w:rsid w:val="00A05962"/>
    <w:rsid w:val="00A17A3F"/>
    <w:rsid w:val="00A23919"/>
    <w:rsid w:val="00A31D75"/>
    <w:rsid w:val="00A36018"/>
    <w:rsid w:val="00A56DB6"/>
    <w:rsid w:val="00A61F9F"/>
    <w:rsid w:val="00A62809"/>
    <w:rsid w:val="00A63B11"/>
    <w:rsid w:val="00A90492"/>
    <w:rsid w:val="00AA154F"/>
    <w:rsid w:val="00AA33B1"/>
    <w:rsid w:val="00AC17A6"/>
    <w:rsid w:val="00AC4F30"/>
    <w:rsid w:val="00AE2D07"/>
    <w:rsid w:val="00B11A20"/>
    <w:rsid w:val="00B12CC3"/>
    <w:rsid w:val="00B45478"/>
    <w:rsid w:val="00B5578A"/>
    <w:rsid w:val="00B60CF4"/>
    <w:rsid w:val="00BA6DF4"/>
    <w:rsid w:val="00BC5B2E"/>
    <w:rsid w:val="00BD36B8"/>
    <w:rsid w:val="00C03597"/>
    <w:rsid w:val="00C16A84"/>
    <w:rsid w:val="00C47448"/>
    <w:rsid w:val="00C47490"/>
    <w:rsid w:val="00C849F9"/>
    <w:rsid w:val="00C951EA"/>
    <w:rsid w:val="00CA6BA5"/>
    <w:rsid w:val="00D006C2"/>
    <w:rsid w:val="00D428CB"/>
    <w:rsid w:val="00D54403"/>
    <w:rsid w:val="00D72B21"/>
    <w:rsid w:val="00D8077F"/>
    <w:rsid w:val="00D8338E"/>
    <w:rsid w:val="00D8392C"/>
    <w:rsid w:val="00D92523"/>
    <w:rsid w:val="00DA5AA3"/>
    <w:rsid w:val="00DA7EDF"/>
    <w:rsid w:val="00E30D18"/>
    <w:rsid w:val="00E66558"/>
    <w:rsid w:val="00E70DCB"/>
    <w:rsid w:val="00E82B9C"/>
    <w:rsid w:val="00EA4FE0"/>
    <w:rsid w:val="00EB7AC3"/>
    <w:rsid w:val="00EE421C"/>
    <w:rsid w:val="00EE47B4"/>
    <w:rsid w:val="00EF0108"/>
    <w:rsid w:val="00F0606A"/>
    <w:rsid w:val="00F102D1"/>
    <w:rsid w:val="00F66166"/>
    <w:rsid w:val="00F81516"/>
    <w:rsid w:val="00F8749B"/>
    <w:rsid w:val="00FA5DFA"/>
    <w:rsid w:val="00FB3837"/>
    <w:rsid w:val="00FD6D37"/>
    <w:rsid w:val="00FE02B8"/>
    <w:rsid w:val="00FE2253"/>
    <w:rsid w:val="00FE25BC"/>
    <w:rsid w:val="00F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pPr>
      <w:suppressAutoHyphens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68B2"/>
  </w:style>
  <w:style w:type="paragraph" w:styleId="Tekstdymka">
    <w:name w:val="Balloon Text"/>
    <w:basedOn w:val="Normalny"/>
    <w:link w:val="TekstdymkaZnak"/>
    <w:uiPriority w:val="99"/>
    <w:semiHidden/>
    <w:unhideWhenUsed/>
    <w:rsid w:val="00B454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5478"/>
    <w:rPr>
      <w:rFonts w:ascii="Tahoma" w:hAnsi="Tahoma" w:cs="Tahoma"/>
      <w:kern w:val="1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0E37EB"/>
    <w:rPr>
      <w:kern w:val="2"/>
    </w:rPr>
  </w:style>
  <w:style w:type="character" w:styleId="Hipercze">
    <w:name w:val="Hyperlink"/>
    <w:rsid w:val="000E37E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4041</Words>
  <Characters>24249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pa278</cp:lastModifiedBy>
  <cp:revision>22</cp:revision>
  <cp:lastPrinted>2023-06-15T07:52:00Z</cp:lastPrinted>
  <dcterms:created xsi:type="dcterms:W3CDTF">2021-12-21T10:35:00Z</dcterms:created>
  <dcterms:modified xsi:type="dcterms:W3CDTF">2024-05-07T06:56:00Z</dcterms:modified>
</cp:coreProperties>
</file>