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/N</w:t>
      </w:r>
      <w:r w:rsidR="00EB54EA">
        <w:rPr>
          <w:rFonts w:asciiTheme="majorHAnsi" w:hAnsiTheme="majorHAnsi"/>
          <w:b/>
          <w:bCs/>
          <w:sz w:val="26"/>
          <w:szCs w:val="26"/>
        </w:rPr>
        <w:t>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EB54EA">
        <w:rPr>
          <w:rFonts w:asciiTheme="majorHAnsi" w:hAnsiTheme="majorHAnsi"/>
          <w:b/>
          <w:bCs/>
          <w:sz w:val="26"/>
          <w:szCs w:val="26"/>
        </w:rPr>
        <w:t>5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Samodzielnym Publicznym Zakładem Opieki Zdrowotnej 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 xml:space="preserve">Stowarzyszeń, Innych Organizacji Społecznych i Zawodowych, Fundacji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B54E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t xml:space="preserve">Mariusza Kokosza </w:t>
      </w:r>
      <w:r w:rsidR="0070365B" w:rsidRPr="00F0606A">
        <w:rPr>
          <w:rFonts w:asciiTheme="majorHAnsi" w:hAnsiTheme="majorHAnsi"/>
          <w:b/>
          <w:bCs/>
        </w:rPr>
        <w:t xml:space="preserve"> – </w:t>
      </w:r>
      <w:r>
        <w:rPr>
          <w:rFonts w:asciiTheme="majorHAnsi" w:hAnsiTheme="majorHAnsi"/>
          <w:b/>
          <w:bCs/>
        </w:rPr>
        <w:t xml:space="preserve">p.o. </w:t>
      </w:r>
      <w:r w:rsidR="0070365B" w:rsidRPr="00F0606A">
        <w:rPr>
          <w:rFonts w:asciiTheme="majorHAnsi" w:hAnsiTheme="majorHAnsi"/>
          <w:b/>
          <w:bCs/>
        </w:rPr>
        <w:t>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23 kwietnia 1964 r. – Kodeks Cywilny</w:t>
      </w:r>
      <w:r w:rsidR="00EB54EA">
        <w:rPr>
          <w:rFonts w:ascii="Cambria" w:hAnsi="Cambria" w:cs="Cambria"/>
        </w:rPr>
        <w:t>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</w:t>
      </w:r>
      <w:r w:rsidR="00EB54EA">
        <w:rPr>
          <w:rFonts w:ascii="Cambria" w:hAnsi="Cambria" w:cs="Cambria"/>
        </w:rPr>
        <w:t>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</w:t>
      </w:r>
      <w:r w:rsidR="00EB54EA">
        <w:rPr>
          <w:rFonts w:ascii="Cambria" w:hAnsi="Cambria" w:cs="Cambria"/>
        </w:rPr>
        <w:t>,</w:t>
      </w:r>
      <w:r w:rsidRPr="00F0606A">
        <w:rPr>
          <w:rFonts w:ascii="Cambria" w:hAnsi="Cambria" w:cs="Cambria"/>
        </w:rPr>
        <w:t xml:space="preserve">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EB54EA">
        <w:rPr>
          <w:rFonts w:ascii="Cambria" w:hAnsi="Cambria" w:cs="Cambria"/>
          <w:bCs/>
          <w:lang w:eastAsia="pl-PL"/>
        </w:rPr>
        <w:t>,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="001A1726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EB54EA">
        <w:rPr>
          <w:rFonts w:asciiTheme="majorHAnsi" w:hAnsiTheme="majorHAnsi"/>
          <w:b/>
          <w:bCs/>
          <w:sz w:val="20"/>
          <w:szCs w:val="20"/>
        </w:rPr>
        <w:t xml:space="preserve">oceny </w:t>
      </w:r>
      <w:r w:rsidR="00E41ABC">
        <w:rPr>
          <w:rFonts w:asciiTheme="majorHAnsi" w:hAnsiTheme="majorHAnsi"/>
          <w:b/>
          <w:bCs/>
          <w:sz w:val="20"/>
          <w:szCs w:val="20"/>
        </w:rPr>
        <w:t>cytologicznej i histopatologicznej materiału pobranego z układu oddechowego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E41ABC">
        <w:rPr>
          <w:rFonts w:asciiTheme="majorHAnsi" w:hAnsiTheme="majorHAnsi"/>
          <w:b/>
          <w:bCs/>
          <w:sz w:val="20"/>
          <w:szCs w:val="20"/>
        </w:rPr>
        <w:t>Chorób Płuc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E41ABC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</w:t>
      </w:r>
      <w:proofErr w:type="spellStart"/>
      <w:r w:rsidR="001A1726">
        <w:rPr>
          <w:rFonts w:ascii="Cambria" w:hAnsi="Cambria" w:cstheme="minorHAnsi"/>
          <w:bCs/>
          <w:sz w:val="20"/>
          <w:szCs w:val="20"/>
        </w:rPr>
        <w:t>zgodnie</w:t>
      </w:r>
      <w:proofErr w:type="spellEnd"/>
      <w:r w:rsidR="001A1726">
        <w:rPr>
          <w:rFonts w:ascii="Cambria" w:hAnsi="Cambria" w:cstheme="minorHAnsi"/>
          <w:bCs/>
          <w:sz w:val="20"/>
          <w:szCs w:val="20"/>
        </w:rPr>
        <w:t xml:space="preserve"> z potrzebami Udzielającego Zamówienia.</w:t>
      </w:r>
    </w:p>
    <w:p w:rsidR="00E41ABC" w:rsidRPr="00F0606A" w:rsidRDefault="00E41A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Cs/>
          <w:sz w:val="20"/>
          <w:szCs w:val="20"/>
        </w:rPr>
        <w:lastRenderedPageBreak/>
        <w:t>Przyjmujący zamówienie potwierdza przybycie do Szpitala i wyjście ze Szpitala Rejestrem Czasu Pracy (karta RCP).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</w:t>
      </w:r>
      <w:r w:rsidR="00E41ABC" w:rsidRPr="00E41ABC">
        <w:rPr>
          <w:rFonts w:asciiTheme="majorHAnsi" w:hAnsiTheme="majorHAnsi"/>
          <w:b/>
          <w:bCs/>
        </w:rPr>
        <w:t xml:space="preserve"> </w:t>
      </w:r>
      <w:r w:rsidR="00E41ABC" w:rsidRPr="00E41ABC">
        <w:rPr>
          <w:rFonts w:asciiTheme="majorHAnsi" w:hAnsiTheme="majorHAnsi"/>
          <w:bCs/>
        </w:rPr>
        <w:t>oceny cytologicznej i histopatologicznej materiału pobranego z układu</w:t>
      </w:r>
      <w:r w:rsidR="00E41ABC">
        <w:rPr>
          <w:rFonts w:asciiTheme="majorHAnsi" w:hAnsiTheme="majorHAnsi"/>
          <w:bCs/>
        </w:rPr>
        <w:t xml:space="preserve"> oddechowego służących zachowaniu, ratowaniu, przywracaniu lub poprawie zdrowia oraz innych działań medycznych wynikających z procesu leczenia.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>Oddział</w:t>
      </w:r>
      <w:r w:rsidR="004038A4">
        <w:rPr>
          <w:rFonts w:asciiTheme="majorHAnsi" w:hAnsiTheme="majorHAnsi"/>
          <w:sz w:val="20"/>
          <w:szCs w:val="20"/>
        </w:rPr>
        <w:t>u Chorób Płuc.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038A4" w:rsidRPr="00F0606A" w:rsidRDefault="004038A4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przestrzegania i realizacji zarządzeń i procedur oraz wszelkich działań związanych                             </w:t>
      </w:r>
      <w:r w:rsidR="006757FF">
        <w:rPr>
          <w:rFonts w:asciiTheme="majorHAnsi" w:hAnsiTheme="majorHAnsi"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z zarządzaniem jakością.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4038A4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038A4" w:rsidRPr="00F0606A" w:rsidRDefault="004038A4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>
        <w:rPr>
          <w:rFonts w:asciiTheme="majorHAnsi" w:hAnsiTheme="majorHAnsi"/>
          <w:b/>
          <w:bCs/>
          <w:sz w:val="20"/>
          <w:szCs w:val="20"/>
        </w:rPr>
        <w:t>Regulaminem Organizacyjnym Szpitala.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="004038A4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</w:t>
      </w:r>
      <w:r w:rsidR="004038A4">
        <w:rPr>
          <w:rFonts w:asciiTheme="majorHAnsi" w:hAnsiTheme="majorHAnsi"/>
          <w:sz w:val="20"/>
          <w:szCs w:val="20"/>
        </w:rPr>
        <w:t>tualnych badań profilaktycznych (tj. badania okresowe oraz sanitarno-epidemiologiczne),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 xml:space="preserve">(Dz.U.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="00CE6404">
        <w:rPr>
          <w:rFonts w:asciiTheme="majorHAnsi" w:hAnsiTheme="majorHAnsi"/>
          <w:b/>
          <w:bCs/>
          <w:sz w:val="20"/>
          <w:szCs w:val="20"/>
        </w:rPr>
        <w:t xml:space="preserve"> Udzielającego Z</w:t>
      </w:r>
      <w:r w:rsidRPr="00F0606A">
        <w:rPr>
          <w:rFonts w:asciiTheme="majorHAnsi" w:hAnsiTheme="majorHAnsi"/>
          <w:b/>
          <w:bCs/>
          <w:sz w:val="20"/>
          <w:szCs w:val="20"/>
        </w:rPr>
        <w:t>amówienie</w:t>
      </w:r>
      <w:r w:rsidR="00CE6404">
        <w:rPr>
          <w:rFonts w:asciiTheme="majorHAnsi" w:hAnsiTheme="majorHAnsi"/>
          <w:b/>
          <w:bCs/>
          <w:sz w:val="20"/>
          <w:szCs w:val="20"/>
        </w:rPr>
        <w:t xml:space="preserve"> oraz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Kierownika Oddziału </w:t>
      </w:r>
      <w:r w:rsidRPr="00F0606A">
        <w:rPr>
          <w:rFonts w:asciiTheme="majorHAnsi" w:hAnsiTheme="majorHAnsi"/>
          <w:bCs/>
          <w:sz w:val="20"/>
          <w:szCs w:val="20"/>
        </w:rPr>
        <w:t>o zamiarze skorzystania z przerwy</w:t>
      </w:r>
      <w:r w:rsidR="00CE6404">
        <w:rPr>
          <w:rFonts w:asciiTheme="majorHAnsi" w:hAnsiTheme="majorHAnsi"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6757FF">
        <w:rPr>
          <w:rFonts w:asciiTheme="majorHAnsi" w:hAnsiTheme="majorHAnsi"/>
          <w:bCs/>
          <w:sz w:val="20"/>
          <w:szCs w:val="20"/>
        </w:rPr>
        <w:t xml:space="preserve">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E6404" w:rsidRDefault="00CE6404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E6404" w:rsidRDefault="00CE6404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E6404" w:rsidRDefault="00CE6404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E6404" w:rsidRDefault="00CE6404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8974AC" w:rsidRDefault="008974AC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8974AC" w:rsidRDefault="008974AC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8974AC" w:rsidRDefault="008974AC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8974AC" w:rsidRPr="00F0606A" w:rsidRDefault="008974AC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lastRenderedPageBreak/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pkt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>ponosi pełną odpowiedzialność za jakość udzielanych świadczeń zdrowotnych wynikającą wyłącznie z działań lub zaniechań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="008974AC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, o której mowa, w § 4 ust. 1 pkt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lastRenderedPageBreak/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</w:t>
      </w:r>
      <w:r w:rsidR="00CE6404">
        <w:rPr>
          <w:rFonts w:asciiTheme="majorHAnsi" w:hAnsiTheme="majorHAnsi"/>
        </w:rPr>
        <w:t>ocenę cytologiczną materiału pobranego z układu oddechowego,</w:t>
      </w:r>
    </w:p>
    <w:p w:rsidR="00C247EE" w:rsidRPr="00F0606A" w:rsidRDefault="00C247EE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……………………………… zł – za ocenę histopatologiczną i </w:t>
      </w:r>
      <w:proofErr w:type="spellStart"/>
      <w:r>
        <w:rPr>
          <w:rFonts w:asciiTheme="majorHAnsi" w:hAnsiTheme="majorHAnsi"/>
        </w:rPr>
        <w:t>cell</w:t>
      </w:r>
      <w:proofErr w:type="spellEnd"/>
      <w:r>
        <w:rPr>
          <w:rFonts w:asciiTheme="majorHAnsi" w:hAnsiTheme="majorHAnsi"/>
        </w:rPr>
        <w:t>-blok materiału pobranego z układu oddechowego.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</w:t>
      </w:r>
      <w:r w:rsidR="00C247EE">
        <w:rPr>
          <w:rFonts w:asciiTheme="majorHAnsi" w:hAnsiTheme="majorHAnsi"/>
        </w:rPr>
        <w:t>najwcześniej ostatniego dnia każdego miesiąca                     w oparciu o zestawienie wykonanych świadczeń medycznych będących załącznikiem nr 1 do niniejszej umowy potwierdzone przez Kierownika Oddziału.</w:t>
      </w:r>
    </w:p>
    <w:p w:rsidR="00C247EE" w:rsidRPr="00F0606A" w:rsidRDefault="00C247EE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C247EE">
        <w:rPr>
          <w:rFonts w:asciiTheme="majorHAnsi" w:hAnsiTheme="majorHAnsi"/>
          <w:b/>
        </w:rPr>
        <w:t>Przyjmujący zamówienie</w:t>
      </w:r>
      <w:r>
        <w:rPr>
          <w:rFonts w:asciiTheme="majorHAnsi" w:hAnsiTheme="majorHAnsi"/>
        </w:rPr>
        <w:t xml:space="preserve"> zobowiązany jest przedłożyć rachunek w Dziale Kadr.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</w:t>
      </w:r>
      <w:r w:rsidR="00C247EE">
        <w:rPr>
          <w:rFonts w:asciiTheme="majorHAnsi" w:hAnsiTheme="majorHAnsi"/>
        </w:rPr>
        <w:t xml:space="preserve"> poprawnie wystawianego</w:t>
      </w:r>
      <w:r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  <w:b/>
          <w:bCs/>
        </w:rPr>
        <w:t xml:space="preserve">Udzielającemu </w:t>
      </w:r>
      <w:r w:rsidR="00C247EE">
        <w:rPr>
          <w:rFonts w:asciiTheme="majorHAnsi" w:hAnsiTheme="majorHAnsi"/>
          <w:b/>
          <w:bCs/>
        </w:rPr>
        <w:t>zamówienie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8974AC" w:rsidRDefault="008974AC" w:rsidP="008974AC">
      <w:pPr>
        <w:spacing w:line="276" w:lineRule="auto"/>
        <w:rPr>
          <w:rFonts w:asciiTheme="majorHAnsi" w:hAnsiTheme="majorHAnsi"/>
        </w:rPr>
      </w:pPr>
    </w:p>
    <w:p w:rsidR="008974AC" w:rsidRPr="00F0606A" w:rsidRDefault="008974AC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="00C247EE">
        <w:rPr>
          <w:rFonts w:asciiTheme="majorHAnsi" w:hAnsiTheme="majorHAnsi"/>
        </w:rPr>
        <w:t>3</w:t>
      </w:r>
      <w:r w:rsidRPr="00F0606A">
        <w:rPr>
          <w:rFonts w:asciiTheme="majorHAnsi" w:hAnsiTheme="majorHAnsi"/>
        </w:rPr>
        <w:t xml:space="preserve">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</w:t>
      </w:r>
      <w:r w:rsidR="006757FF">
        <w:rPr>
          <w:rFonts w:asciiTheme="majorHAnsi" w:hAnsiTheme="majorHAnsi"/>
        </w:rPr>
        <w:t xml:space="preserve">      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 xml:space="preserve">Udzielającego zamówienia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za miesiąc poprzedzający miesiąc </w:t>
      </w:r>
      <w:r w:rsidR="004B68B2" w:rsidRPr="00F0606A">
        <w:rPr>
          <w:rFonts w:asciiTheme="majorHAnsi" w:hAnsiTheme="majorHAnsi"/>
        </w:rPr>
        <w:lastRenderedPageBreak/>
        <w:t>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Pr="00F0606A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C247EE" w:rsidRPr="007E6EE9" w:rsidRDefault="00C247EE" w:rsidP="00C247EE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>Administratorem danych osobowych jest Wojewódzki  Szpital  Specjalistyc</w:t>
      </w:r>
      <w:r w:rsidR="008974AC">
        <w:rPr>
          <w:rFonts w:asciiTheme="majorHAnsi" w:hAnsiTheme="majorHAnsi" w:cs="Cambria"/>
          <w:bCs/>
        </w:rPr>
        <w:t xml:space="preserve">zny nr 4 w Bytomiu,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C247EE" w:rsidRPr="007E6EE9" w:rsidRDefault="00C247EE" w:rsidP="00C247EE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Kontakt w sprawie przetwarzania danych osobowych, e-mail:</w:t>
      </w:r>
      <w:r w:rsidRPr="00C247EE">
        <w:rPr>
          <w:rFonts w:asciiTheme="majorHAnsi" w:hAnsiTheme="majorHAnsi"/>
        </w:rPr>
        <w:t xml:space="preserve"> </w:t>
      </w:r>
      <w:hyperlink r:id="rId7" w:history="1">
        <w:r w:rsidRPr="00C247EE">
          <w:rPr>
            <w:rStyle w:val="Hipercze"/>
            <w:rFonts w:asciiTheme="majorHAnsi" w:hAnsiTheme="majorHAnsi"/>
            <w:color w:val="auto"/>
          </w:rPr>
          <w:t>IOD@szpital4.bytom.pl</w:t>
        </w:r>
      </w:hyperlink>
    </w:p>
    <w:p w:rsidR="00C247EE" w:rsidRPr="007E6EE9" w:rsidRDefault="00C247EE" w:rsidP="00C247EE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C247EE" w:rsidRPr="007E6EE9" w:rsidRDefault="00C247EE" w:rsidP="00C247EE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C247EE" w:rsidRDefault="00C247EE" w:rsidP="00C247EE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247EE" w:rsidRDefault="00C247EE" w:rsidP="008974AC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247EE" w:rsidRPr="007E6EE9" w:rsidRDefault="00C247EE" w:rsidP="00C247EE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C247EE" w:rsidRPr="007E6EE9" w:rsidRDefault="00C247EE" w:rsidP="00C247EE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247EE" w:rsidRPr="00857087" w:rsidRDefault="00C247EE" w:rsidP="00C247EE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C247EE" w:rsidRPr="00857087" w:rsidRDefault="00C247EE" w:rsidP="00C247EE">
      <w:pPr>
        <w:pStyle w:val="Zawartoramki"/>
        <w:jc w:val="both"/>
      </w:pPr>
    </w:p>
    <w:p w:rsidR="00C247EE" w:rsidRPr="00857087" w:rsidRDefault="00C247EE" w:rsidP="00C247EE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 xml:space="preserve">których ma dostęp i sposobu ich zabezpieczenia, w związku z wykonywaniem umowy </w:t>
      </w:r>
      <w:r w:rsidRPr="00857087">
        <w:rPr>
          <w:bCs/>
        </w:rPr>
        <w:t xml:space="preserve">o udzielenie zamówienia na udzielanie </w:t>
      </w:r>
      <w:r w:rsidRPr="00857087">
        <w:rPr>
          <w:bCs/>
        </w:rPr>
        <w:lastRenderedPageBreak/>
        <w:t xml:space="preserve">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w Bytomiu zarówno w takcie jej realizacji i po zakończeniu. Zobowiązuje się również do </w:t>
      </w:r>
      <w:r w:rsidRPr="00857087">
        <w:rPr>
          <w:spacing w:val="8"/>
        </w:rPr>
        <w:t xml:space="preserve">zachowania w poufności wszystkich informacji medycznych związanych z pobytem </w:t>
      </w:r>
      <w:r w:rsidRPr="00857087">
        <w:rPr>
          <w:spacing w:val="-1"/>
        </w:rPr>
        <w:t xml:space="preserve">pacjentów w Szpitalu zarówno za ich życia jak i po śmierci.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 xml:space="preserve">warunków i postanowień umowy, które wiążą się z ochroną danych osobowych, a w </w:t>
      </w:r>
      <w:r w:rsidRPr="00857087">
        <w:rPr>
          <w:spacing w:val="1"/>
        </w:rPr>
        <w:t xml:space="preserve">szczególności Przyjmujący Zamówienie  nie będzie bez stosownego upoważnienia wykorzystywał(a) danych osobowych </w:t>
      </w:r>
      <w:r w:rsidRPr="00857087"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 i stosowania </w:t>
      </w:r>
      <w:r w:rsidRPr="00857087">
        <w:t>zasad Polityki Bezpieczeństwa Informacji i Ochrony Danych Osobowych .</w:t>
      </w:r>
    </w:p>
    <w:p w:rsidR="00C247EE" w:rsidRPr="007E6EE9" w:rsidRDefault="00C247EE" w:rsidP="00C247EE">
      <w:pPr>
        <w:pStyle w:val="Zawartoramki"/>
        <w:jc w:val="both"/>
      </w:pPr>
    </w:p>
    <w:p w:rsidR="00C247EE" w:rsidRPr="007E6EE9" w:rsidRDefault="00C247EE" w:rsidP="00C247EE">
      <w:pPr>
        <w:pStyle w:val="Zawartoramki"/>
        <w:jc w:val="both"/>
      </w:pPr>
    </w:p>
    <w:p w:rsidR="00C247EE" w:rsidRPr="007E6EE9" w:rsidRDefault="00C247EE" w:rsidP="00C247EE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247EE" w:rsidRPr="007E6EE9" w:rsidRDefault="00C247EE" w:rsidP="00C247EE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C247EE" w:rsidRPr="007E6EE9" w:rsidRDefault="00C247EE" w:rsidP="00C247EE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C247EE" w:rsidRPr="007E6EE9" w:rsidRDefault="00C247EE" w:rsidP="00C247EE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247EE" w:rsidRPr="007E6EE9" w:rsidRDefault="00C247EE" w:rsidP="00C247EE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247EE" w:rsidRPr="007E6EE9" w:rsidRDefault="00C247EE" w:rsidP="00C247EE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3.  Zmiana postanowień niniejszej umowy wymaga zachowania formy pisemnej pod rygorem nieważności.</w:t>
      </w:r>
    </w:p>
    <w:p w:rsidR="00C247EE" w:rsidRPr="007E6EE9" w:rsidRDefault="00C247EE" w:rsidP="00C247EE">
      <w:pPr>
        <w:pStyle w:val="Akapitzlist1"/>
        <w:numPr>
          <w:ilvl w:val="3"/>
          <w:numId w:val="30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247EE" w:rsidRPr="007E6EE9" w:rsidRDefault="00C247EE" w:rsidP="00C247EE">
      <w:pPr>
        <w:pStyle w:val="Akapitzlist1"/>
        <w:numPr>
          <w:ilvl w:val="3"/>
          <w:numId w:val="30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247EE" w:rsidRPr="007E6EE9" w:rsidRDefault="00C247EE" w:rsidP="00C247EE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247EE" w:rsidRPr="007E6EE9" w:rsidRDefault="00C247EE" w:rsidP="00C247EE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EE47B4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C247EE" w:rsidRPr="00F0606A" w:rsidRDefault="00C247EE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8"/>
      <w:footerReference w:type="default" r:id="rId9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A1" w:rsidRDefault="008025A1">
      <w:r>
        <w:separator/>
      </w:r>
    </w:p>
  </w:endnote>
  <w:endnote w:type="continuationSeparator" w:id="0">
    <w:p w:rsidR="008025A1" w:rsidRDefault="0080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A4" w:rsidRDefault="004038A4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8A4" w:rsidRDefault="004038A4" w:rsidP="004B68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A4" w:rsidRDefault="004038A4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7FF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038A4" w:rsidRDefault="004038A4" w:rsidP="004B68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A1" w:rsidRDefault="008025A1">
      <w:r>
        <w:separator/>
      </w:r>
    </w:p>
  </w:footnote>
  <w:footnote w:type="continuationSeparator" w:id="0">
    <w:p w:rsidR="008025A1" w:rsidRDefault="0080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 w15:restartNumberingAfterBreak="0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 w15:restartNumberingAfterBreak="0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 w15:restartNumberingAfterBreak="0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9"/>
  </w:num>
  <w:num w:numId="28">
    <w:abstractNumId w:val="2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D1"/>
    <w:rsid w:val="00006B32"/>
    <w:rsid w:val="0000756D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A1726"/>
    <w:rsid w:val="001C4D71"/>
    <w:rsid w:val="001E2B77"/>
    <w:rsid w:val="001F131F"/>
    <w:rsid w:val="00201945"/>
    <w:rsid w:val="00221289"/>
    <w:rsid w:val="002611D8"/>
    <w:rsid w:val="00277B73"/>
    <w:rsid w:val="00280663"/>
    <w:rsid w:val="00291A06"/>
    <w:rsid w:val="00320B3C"/>
    <w:rsid w:val="003640EC"/>
    <w:rsid w:val="00374B34"/>
    <w:rsid w:val="00376C33"/>
    <w:rsid w:val="003801DE"/>
    <w:rsid w:val="00385E27"/>
    <w:rsid w:val="003A613A"/>
    <w:rsid w:val="003B4247"/>
    <w:rsid w:val="003B6A4F"/>
    <w:rsid w:val="003D4B50"/>
    <w:rsid w:val="003E0858"/>
    <w:rsid w:val="004038A4"/>
    <w:rsid w:val="00411FDD"/>
    <w:rsid w:val="00413E39"/>
    <w:rsid w:val="004242B6"/>
    <w:rsid w:val="004339E1"/>
    <w:rsid w:val="004A3EE2"/>
    <w:rsid w:val="004B68B2"/>
    <w:rsid w:val="004D7CEB"/>
    <w:rsid w:val="004E1F02"/>
    <w:rsid w:val="004F6FBA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4DF4"/>
    <w:rsid w:val="005F2DD7"/>
    <w:rsid w:val="006133D9"/>
    <w:rsid w:val="00631A8F"/>
    <w:rsid w:val="006747DF"/>
    <w:rsid w:val="006757FF"/>
    <w:rsid w:val="00683CFF"/>
    <w:rsid w:val="0068720D"/>
    <w:rsid w:val="0069494B"/>
    <w:rsid w:val="006A1FAC"/>
    <w:rsid w:val="006F4065"/>
    <w:rsid w:val="0070365B"/>
    <w:rsid w:val="00704BFF"/>
    <w:rsid w:val="00726708"/>
    <w:rsid w:val="00726C61"/>
    <w:rsid w:val="00737B32"/>
    <w:rsid w:val="007433F7"/>
    <w:rsid w:val="00752E98"/>
    <w:rsid w:val="00777A56"/>
    <w:rsid w:val="007857F6"/>
    <w:rsid w:val="007C0394"/>
    <w:rsid w:val="007C75D3"/>
    <w:rsid w:val="008025A1"/>
    <w:rsid w:val="0080590C"/>
    <w:rsid w:val="00830FE2"/>
    <w:rsid w:val="00841D0F"/>
    <w:rsid w:val="00846103"/>
    <w:rsid w:val="00873B00"/>
    <w:rsid w:val="00891100"/>
    <w:rsid w:val="008974AC"/>
    <w:rsid w:val="008B244D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3B11"/>
    <w:rsid w:val="00A90492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247EE"/>
    <w:rsid w:val="00C47448"/>
    <w:rsid w:val="00C47490"/>
    <w:rsid w:val="00C849F9"/>
    <w:rsid w:val="00CA6BA5"/>
    <w:rsid w:val="00CE472E"/>
    <w:rsid w:val="00CE6404"/>
    <w:rsid w:val="00CF7364"/>
    <w:rsid w:val="00D006C2"/>
    <w:rsid w:val="00D428CB"/>
    <w:rsid w:val="00D54403"/>
    <w:rsid w:val="00D8338E"/>
    <w:rsid w:val="00D8392C"/>
    <w:rsid w:val="00D92523"/>
    <w:rsid w:val="00DA5AA3"/>
    <w:rsid w:val="00DA7EDF"/>
    <w:rsid w:val="00E30D18"/>
    <w:rsid w:val="00E41ABC"/>
    <w:rsid w:val="00E70DCB"/>
    <w:rsid w:val="00E82B9C"/>
    <w:rsid w:val="00EA4FE0"/>
    <w:rsid w:val="00EB54EA"/>
    <w:rsid w:val="00EB7AC3"/>
    <w:rsid w:val="00EE421C"/>
    <w:rsid w:val="00EE47B4"/>
    <w:rsid w:val="00EF0108"/>
    <w:rsid w:val="00F0606A"/>
    <w:rsid w:val="00F66166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95629-4328-40F1-AE36-E6E23E3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C247EE"/>
    <w:pPr>
      <w:ind w:left="720"/>
      <w:contextualSpacing/>
    </w:pPr>
    <w:rPr>
      <w:kern w:val="2"/>
    </w:rPr>
  </w:style>
  <w:style w:type="paragraph" w:customStyle="1" w:styleId="Zawartoramki">
    <w:name w:val="Zawartość ramki"/>
    <w:basedOn w:val="Normalny"/>
    <w:qFormat/>
    <w:rsid w:val="00C247EE"/>
    <w:rPr>
      <w:kern w:val="2"/>
    </w:rPr>
  </w:style>
  <w:style w:type="character" w:styleId="Hipercze">
    <w:name w:val="Hyperlink"/>
    <w:rsid w:val="00C247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3402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Magdalena Jasiczek</cp:lastModifiedBy>
  <cp:revision>3</cp:revision>
  <cp:lastPrinted>2019-12-19T09:18:00Z</cp:lastPrinted>
  <dcterms:created xsi:type="dcterms:W3CDTF">2025-01-09T09:42:00Z</dcterms:created>
  <dcterms:modified xsi:type="dcterms:W3CDTF">2025-01-09T11:12:00Z</dcterms:modified>
</cp:coreProperties>
</file>